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3969" w14:textId="bf33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 октября 2015 года № 261 "Об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января 2019 года № 1. Зарегистрировано Департаментом юстиции Восточно-Казахстанской области 10 января 2019 года № 5726.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 от 23 января 2001 года "О местном государственном управлении 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сельского хозяйства Республики Казахстан от 12 июня 2018 года № 252 "О внесении изменений в некоторые приказы Министра сельского хозяйства Республики Казахстан" (зарегистрированным в Реестре государственной регистрации нормативных правовых актов за номером 17307),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"Субсидирование развития семеноводства" от 2 октября 2015 года № 261 (зарегистрированное в Реестре государственной регистрации нормативных правовых актов за номером 4215, опубликованное в информационно-правовой системе "Әділет" 17 ноября 2015 года, в газетах "Дидар" от 8 января 2016 года, "Рудный Алтай" от 9 января 2016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января 2019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2015 года № 261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- государственная услуга) оказывается управлением сельского хозяйства местного исполнительного органа области (далее - услугодатель).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Государственную корпорацию "Правительство для граждан" (далее - Государственная корпорация).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направляет услугополучателю уведомление на бумажном носителе с решением о назначении/не назначении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развития семеноводства", утвержденному приказом Министра сельского хозяйства Республики Казахстан от 6 мая 2015 года № 4-2/419 (зарегистрированным в Реестре государственной регистрации нормативных правовых актов за номером 11455) (далее - Стандарт).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постановлением местного исполнительного органа области устанавливаются квоты: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оригинальным семенам - для каждого аттестованного субъекта в области семеноводства;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элитным семенам - для каждой административно-территориальной единицы;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2 - отдел обеспечивает публикацию на интернет-ресурсе акимата района (города областного значения) и в местных средствах массовой информации объявления о начале приема заявок для участия в программе субсидирования с указанием сроков приема документов на получение субсидий.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субсидий за фактически приобретенные (использованные) объемы суперэлитных семян, элитных семян, семян первой репродукции и гибриды первого поколения (далее - субсидируемые семена) элитно-семеноводческие хозяйства, семеноводческие хозяйства и сельхозтоваропроизводители (далее - услугополучатели) в отдел представляют заявки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1 - отдел принимает и регистрирует документы услугополучателей. Длительность выполнения - 15 (пятнадцать) минут;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2 - отдел с момента предоставления услугополучателями заявок на получение субсидий проверяет их на предмет соответствия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(зарегистрированным в Реестре государственной регистрации нормативных правовых актов за  номером 10190) (далее - Правила). Длительность выполнения - в течение 3 (трех) рабочих дней;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отдел в случае положительного решения о предоставлении субсидии услугополучателю включает его в список одобренных заявок об оплате причитающихся субсидий по форме согласно приложению 13 к Правилам;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- письменно уведомляет услугополучателя или Государственную корпорацию с указанием основания отказа в выдаче субсидий и составляет перечень услугополучателей, по которым принято отрицательное решение в предоставлении субсидий, с указанием основания отказа в выдаче субсидий по формам согласно приложению 14, 15 к Правилам;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услугодателю список одобренных заявок об оплате причитающихся субсидий и перечень услугополучателей, по которым принято отрицательное решение в предоставлении субсидий. Длительность выполнения - в течение 2 (двух) рабочих дней;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4 - услугодатель после поступления списка одобренных заявок услугополучателей об оплате причитающихся субсидий представляет в территориальное подразделение казначейства реестр счетов к оплате и (или) счет к оплате для перечисления причитающихся субсидий на счета услугополучателей. Длительность выполнения - в течение 3 (трех) рабочих дней.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документов, в Государственную корпорацию - 8 (восемь) рабочих дней.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действия 1,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установление квоты, которое служит основанием для начала выполнения действия 2.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публикация на интернет-ресурсе акимата района и в местных средствах массовой информации объявления о начале приема заявок для участия в программе субсидирования.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за приобретенные (использованные) субсидируемые семена услугополучателями: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1,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прием и регистрация документов услугополучателей, которые служат основанием для выполнения действия 2;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проверка заявки услугополучателя на предмет соответствия условиям, указанным в Правилах, которая служит основанием для выполнения действия 3;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направление списка одобренных заявок услугодателю, которое служит основанием для выполнения действия 4;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предоставление услугодателем в территориальное подразделение казначейства реестра счетов к оплате. </w:t>
      </w:r>
    </w:p>
    <w:bookmarkEnd w:id="40"/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области;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казначейства.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постановлением местного исполнительного органа области устанавливаются квоты;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обеспечивает публикацию на интернет-ресурсе акимата района (города областного значения) и в местных средствах массовой информации объявления о начале приема заявок для участия в программе субсидирования с указанием сроков приема документов на получение субсидий.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субсидий за фактически приобретенные (использованные) объемы субсидируемых семян услугополучатели в отдел представляют заявки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 принимает и регистрирует документы услугополучателей. Длительность выполнения - 15 (пятнадцать) минут;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с момента предоставления услугополучателями заявок на получение субсидий проверяет их на предмет соответствия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Длительность выполнения - в течение 3 (трех) рабочих дней;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в случае положительного решения о предоставлении субсидии услугополучателю включает его в список одобренных заявок об оплате причитающихся субсидий по форме, согласно приложению 13 к Правилам;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- письменно уведомляет услугополучателя или Государственную корпорацию с указанием основания отказа в выдаче субсидий и составляет перечень услугополучателей, по которым принято отрицательное решение в предоставлении субсидий, с указанием основания отказа в выдаче субсидий по формам, согласно приложению 14, 15 к Правилам;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услугодателю список одобренных заявок об оплате причитающихся субсидий и перечень услугополучателей, по которым принято отрицательное решение в предоставлении субсидий. Длительность выполнения - в течение 2 (двух) рабочих дней;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услугодатель после поступления списка одобренных заявок услугополучателей представляет в территориальное подразделение казначейства реестр счетов к оплате и (или) счет к оплате для перечисления причитающихся субсидий на счета услугополучателей. Длительность выполнения - в течение 3 (трех) рабочих дней. </w:t>
      </w:r>
    </w:p>
    <w:bookmarkEnd w:id="55"/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–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(двадцать) минут. Услугополучатель, обратившись в Государственную корпорацию, заполняет бланк заявления на бумажном носителе, указывая наименование государственной услуги, которую необходимо получить.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операционного зала Государственной корпорации принимает заявление на бумажном носителе (с прилагаемыми документами).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на бумажном носителе и предоставления документов по перечню, утвержденному пунктом 9 Стандарта, работник операционного зала Государственной корпорации регистрирует принятое заявление в информационной системе мониторинга оказания государственных услуг (далее - ИСМ) Государственной корпорации и выдает услугополучателю расписку о приеме соответствующих документов.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работник Государственной корпорации отказывает в приеме заявки и выдает расписку об отказе в приеме документов согласно приложению 12 к Стандарту.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центр заявление (с пакетами документов) фиксируется в системе ИСМ Государственной корпорации путем сканирования штрих-кода на расписке.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 Сформированные заявления (с пакетами документов) с двумя экземплярами реестра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Процесс получения результата запроса через Государственную корпорацию: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- с момента сдачи документов - 8 (восемь) рабочих дней.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представителю по нотариально заверенной доверенности, представителю юридического лица - по документу, подтверждающему полномочия).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веб-портале "электронного правительства", интернет - ресурсе услугодателя.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семеноводства"</w:t>
            </w:r>
          </w:p>
        </w:tc>
      </w:tr>
    </w:tbl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"Субсидирование развития семеноводства" При оказании государственной услуги через Государственную корпорацию Для получения субсидий за фактически приобретенные (использованные) субсидируемые объемы семян услугополучателями: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4422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