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b7ff" w14:textId="7c5b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единых ставках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13 ноября 2019 года № 18-134-VI. Зарегистрировано Департаментом юстиции Туркестанской области 10 декабря 2019 года № 5292. Утратило силу решением Келесского районного маслихата Туркестанской области от 16 июня 2020 года № 27-194-VI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Келесского районного маслихата Туркестанской области от 16.06.2020 № 27-194-VI (вводится в действие с 01.01.2020).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546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Келесский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налогоплательщиков, осуществляющих деятельность на территории Келесского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Келесского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Келесского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Есиркепов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18-134-VI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 налогоплательщиков, осуществляющих деятельность на территории Келесского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0"/>
        <w:gridCol w:w="6758"/>
        <w:gridCol w:w="3822"/>
      </w:tblGrid>
      <w:tr>
        <w:trPr>
          <w:trHeight w:val="30" w:hRule="atLeast"/>
        </w:trPr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объекта налогообложения 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Игровая дорожка 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 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уполномоченной организации, расположенный в населенном пункте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