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f69" w14:textId="17cb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2018 года № 8-51-VI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25 июня 2019 года № 15-110-VI. Зарегистрировано Департаментом юстиции Туркестанской области 28 июня 2019 года № 5110.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5089,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декабря 2018 года № 8-51-VI "О районном бюджете на 2019-2021 годы" (зарегистрированного в Реестре государственной регистрации нормативных правовых актов за № 4857, опубликованного 9 января 2019 года в газете "Келес келбеті" и 25 января 2019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2019-2021 годы согласно приложение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28 182 486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–2 345 740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–5 740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–16 143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25 814 863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–28 300 430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189 375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- 307 319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117 944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15-110-VI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508"/>
        <w:gridCol w:w="764"/>
        <w:gridCol w:w="392"/>
        <w:gridCol w:w="1007"/>
        <w:gridCol w:w="41"/>
        <w:gridCol w:w="1049"/>
        <w:gridCol w:w="5064"/>
        <w:gridCol w:w="270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28 182 486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газовых сетей, находящихся в коммунальной собственности района (города областного значения)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