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b345" w14:textId="aeb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29 марта 2019 года № 12-87-VI. Зарегистрировано Департаментом юстиции Туркестанской области 3 апреля 2019 года № 4955. Утратило силу решением Келесского районного маслихата Туркестанской области от 23 декабря 2020 года № 34-260-VI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23.12.2020 № 34-260-VI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Келесского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русском языке, текст на казахском языке не меняется решением Келесского районного маслихата Туркестанской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23-169-VI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Келесского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03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12-87-VI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 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Келесского района.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Келесского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Келесского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в следующим праздничным дням: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9 мая "День Победы";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 единовременно в размере 100 месячного расчетного показателя, лицам приравненных к ним и работникам тыла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награжденных орденами и медалями бывшего Союза ССР за самоотверженный труд и безупречную воинскую службу в тылу в годы Великой Отечественной войны, проработавшим (прослужившим) не менее шести месяцев с 22 июня 1941 года по 9 мая 1945 года, единовременно в размере 12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не вступившей (вступившему) в повторный брак, единовременно в размере 12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6июля "День столицы" - детям инвалидам обслуживается на дому, детям инвалидам обучающимся и воспитывающимся на дому,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декабря "День Первого Президента Республики Казахстан" - одиноким и одиноко проживающим престарелым, пенсионерам и І-ІІ группы инвалидам обслуживается социальной услугой на дому единовременно, в размере 2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 марта –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награжденные подвесками "Алтын алка", "Кумисалка"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7 мая "День защитника Отечества";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единовременно в размере 12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АЭС в 1986-1987 годах, других радиационных катастроф и аварий на обьектах гражданского или военного назначения, а также участвовавшие непосредственно в ядерных испытаниях и учениях на Семипалатинском полигоне, единовременно, предельный размер социальной помощи 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решением Келесского районного маслихата Туркестанской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23-169-VI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9.Социальная помощь предоставляется гражданам из числа следующих категорий: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предельный размер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предельный размер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выписанным из специализированной противотуберкулезной медицинской организации, больным заразной формой туберкулеза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заразившимся Синдромом приобретенного иммунодефицита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а также семьям имеющим детей, заразившихся Вирусом иммунодефицита человека, ежемесячно в 2 кратном размере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на ремонт жилья, единовременно, предельный размер социальной помощи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подписки в изданиях - участникам и инвалидам Великой Отечественной войны, единовременно, в размере 3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предельный размер социальной помощи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социальной помощи 5месячныхрасчетныхпоказателей;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 по индивидуальной программе реабилитации для обеспечения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60месячныхрасчетныхпоказателей;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40месячныхрасчетныхпоказателей;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и инвалидам для получения направлений в санаторно-курортное лечение, один раз в год, предельный размер социальной помощи 40месячныхрасчетныхпоказателей;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услуг социального и инва такси – на перевозку участникам и инвалидам Великой Отечественной войны, инвалидам первой и второй группы затрудняющим в передвижении, детям инвалидам в места здравоохранения и общественные места, ежемесячно,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решением Келесского районного маслихата Туркестанской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23-169-VI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Келесского районного маслихата Туркестанской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23-169-VI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ОДП на основе социального контракте на каждого члена семьи (лицо) определяется как разница между среднедушевым доходом семьи (лица) 60 процентами от величины прожиточного минимума, установленной в области.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пересчитывается в случае изменения состава семьи с момента наступления указанных обстоятельств, но не ранее ее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внесено изменение на русском языке, текст на казахском языке не меняется решением Келесского районного маслихата Туркестанской области от 28.02.2020 </w:t>
      </w:r>
      <w:r>
        <w:rPr>
          <w:rFonts w:ascii="Times New Roman"/>
          <w:b w:val="false"/>
          <w:i w:val="false"/>
          <w:color w:val="000000"/>
          <w:sz w:val="28"/>
        </w:rPr>
        <w:t>№ 23-169-VI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дням, оказывается, по списку, утверждаемому акиматом Келесского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акима села и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Постановлением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акима села и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села, и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Келесского района на текущий финансовый год.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активизации семьи и социальному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Трудная жизненная ситуация, в связи с наступлением которой заявитель обратился за социальной помощью ____________________________________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Состав семьи (учитываются фактически проживающие в семье)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детей: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учебных заведениях на платной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 человек, стоимость обучения в год 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Великой Отечественной войны, приравненных к участникам Великой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значимые заболевания(злокачественные новообразования, туберкулез, вирус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иммунодефицита человека), инвалидов, детей-инвалидов (указать или добавить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иную категорию)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Условия проживания (общежитие, арендное, приватизированное жилье,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служебное жилье,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иного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кроме занимаемого в настоящее время, (заявленные доходы от его эксплуатации)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Обеспеченность детей школьными принадлежностями, одеждой, обувью: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Санитарно-эпидемиологические условия проживания: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 _________________________________ ____________________________ _________________________________ ___________________________ _________________________________ 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составленным актом ознакомлен(а):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и подпись заявителя (или одного из членов семьи),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помощи, установления размеров и определения перечня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нуждающихся граждан, рассмотрев заявление и прилагаемые к нему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(семьи), обратившегося за предоставлением социальной помощи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(подписи)(Ф.И.О.)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__________________________________________Ф.И.О., 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работника, акима села и сельского округа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социального контракта 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655"/>
        <w:gridCol w:w="3567"/>
        <w:gridCol w:w="1018"/>
        <w:gridCol w:w="1018"/>
        <w:gridCol w:w="1655"/>
        <w:gridCol w:w="1019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