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b1b29" w14:textId="52b1b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Келесского районного маслихата от 24 декабря 2018 года № 8-51-VI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Келесского районного маслихата Туркестанской области от 15 марта 2019 года № 11-71-VI. Зарегистрировано Департаментом юстиции Туркестанской области 20 марта 2019 года № 4942.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Келесский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Келесского районного маслихата от 24 декабря 2018 года № 8-51-VI "О районном бюджете на 2019-2021 годы" (зарегистрированного в Реестре государственной регистрации нормативных правовых актов за № 4857, опубликованного 9 января 2019 года в газете "Келес келбеті") следующие изменения;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Келесского района на 2019-2021 годы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22 841 355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1 972 735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6 897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16 050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20 845 673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22 959 299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189 375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189 375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-307 319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- 307 319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189 375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117 944 тысяч тенге".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Келесского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решения в территориальном органе юстиции;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и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Келесского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Келесского районного маслихата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Мауленов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11-71-VI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8-51-VI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1030"/>
        <w:gridCol w:w="1031"/>
        <w:gridCol w:w="6064"/>
        <w:gridCol w:w="26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22 841 355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1 972 735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792 966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792 966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795 028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795 028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369 988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366 333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20 845 673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20 845 673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20 845 673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22 959 299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1 753 737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211 953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188 832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концессии, проведение оценки реализации бюджетных инвестиций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1 530 784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630 443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562 567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337 405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309 294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538 585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517 644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102 898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97 898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97 898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97 898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9 556 644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9 149 829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8 694 965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8 597 728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97 237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454 864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454 864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348 495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348 495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89 942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1 815 557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1 151 947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1 148 247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1 148 247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607 277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607 277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161 268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114 170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133 251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110 138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2 543 553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2 072 818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2 072 818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357 482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1 715 336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470 735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470 735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470 735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612 720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172 252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172 252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172 252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178 608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178 608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168 608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105 084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105 084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156 776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156 776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3 672 463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3 301 701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3 301 701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3 301 701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370 762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370 762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370 762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276 797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173 472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173 472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121 887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85 562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85 562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471 644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471 644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471 644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471 644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110 247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қызметтерді реттеу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72 053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72 053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72 053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2 018 218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2 018 218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2 018 218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2 018 218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-307 319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