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321e" w14:textId="532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Жетысайском районе, учитывающий месторасположение объекта налогообложения в населенном пункте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29 ноября 2019 года № 894. Зарегистрировано Департаментом юстиции Туркестанской области 3 декабря 2019 года № 5275.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первого абзаца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(зарегистрировано в Реестре государственной регистрации нормативных правовых актов № 17847), акимат Жетысайского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Жетысайском районе, учитывающий месторасположение объекта налогообложения в населенном пункте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Туркестанской области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А.Маханбетову.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Ж.Пилалов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25.10.2019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Жетысайского района, учитывающий месторасположение объекта налогообложения в населенном пункте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Абдихалык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Жылы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Аль-Фараби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Бакконыс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Казыбек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Қурбан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Батырхан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Жорабек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К.Сатбаев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Караузек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Орыскудык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Серикбай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Асықата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Халыктар достыгы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Жузимдик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Алтынкемер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Отан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Бейбитшилик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Атажурт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Алимбетов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Женистин 40 жылдыгы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Макташы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Пирали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Ш.Дилдабеков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Зердели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Куришти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Сулубулак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Жазыксай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М.Ауезов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Жетикубыр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Жданов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Жетиказына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Утиртобе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Жанадауир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Акжайлау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Карасакал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Жалпаккум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Туркебай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Кызылту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Молшылык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И.Алтынсарин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Жайлауколь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Шолпанкудык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А.Чехов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Агынсай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Ушкопир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Победа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Оркенди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Аден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