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41eb" w14:textId="dd44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марта 2019 года № 12-77-VI. Зарегистрировано Департаментом юстиции Туркестанской области 3 апреля 2019 года № 4956.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18 марта 2019 года № 1361,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потребностей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Жетысайского района,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