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6e49" w14:textId="8bb6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1 марта 2019 года № 222. Зарегистрировано Департаментом юстиции Туркестанской области 4 марта 2019 года № 4921. Утратило силу постановлением акимата Жетысайского района Туркестанской области от 6 мая 2021 года № 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Жетысайского района Туркестанской области от 06.05.2021 № 405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Жетысайского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Жетысайского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Жетысайского района М. Жолдасбекову.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2019 года № 222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5981"/>
        <w:gridCol w:w="2547"/>
        <w:gridCol w:w="2286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(%)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имени М. Горького"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Ш. Уалиханова"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Ю. Гагарина"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Абая"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Байтурсынова"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имени Б. Момышулы"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"Туран"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8"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Д. Конаева"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"Кайнар"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"Женис"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12"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Н. Турекулова"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Н. Ондасынова"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 Жумабаева"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16"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"Туркистан"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 Байзакова"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Аманкелды"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Т. Рыскулова"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Б. Майлина"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Қ.А. Яссауи"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Рудаки"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Жами"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25"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 Шокай"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Жангелдина"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28"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С.Сейфуллина"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И. Жансугирова"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 Ауезова"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Ш. Кудайбердиева"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 Маметова"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Молдагулова"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"Караозек"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"Енбек"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 Асанова"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"Асыката"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"Ынтымак"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 Даримбаева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 Кожанова"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"Кызыл тан"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"Жана дала"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Н. Исмайлова"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Кастеева"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 Макатаева"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 Сатбаева"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"Сырдария"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Р. Кошкарбаева"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"Дауир"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 Сейфуллина"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Ю.Гагарина"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Г. Титова"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"Женистин 50 жылдыгы"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 Ерубаева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"Сарыарка"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58"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Я. Есенбекова"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"Кызылкум"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Г. Муратбаева"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 Чехова"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Ы. Алтынсарина"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"Макталы-5"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"Достык"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"Мырзашол"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Казыбекби"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"Жибек жолы"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"Макташы"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Ж.Сулейменова" отдела образования Жетысайского района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"Жетысайская районная больница "Асык ата" управления здравоохранения Туркестанской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"Жетысайская центральная районная больница" управления здравоохранения Туркестанской области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