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2fe5" w14:textId="acd2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25 февраля 2019 года № 197. Зарегистрировано Департаментом юстиции Туркестанской области 4 марта 2019 года № 4919. Утратило силу постановлением акимата Жетысайского района Туркестанской области от 15 мая 2020 года №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Жетысайского района Туркестанской области от 15.05.2020 № 277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Жетысайского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Жетысайского района"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заместителя акима Жетысайского района Жолдасбеков 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Жетысайского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844"/>
        <w:gridCol w:w="1326"/>
        <w:gridCol w:w="1884"/>
        <w:gridCol w:w="1609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"AIIGKazakhstan"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"Жетысай қызмет" акимата Жетысайского района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Ак-Алтын"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"Жетысайская районная больница "Асык ата" управления здравоохранения Туркестанской области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"Жетысайская центральная районная больница" управления здравоохранения Туркестанской области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"НҰРІ-Л-Жетысай"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Евразия"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"KhansuarInvestCompany"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"Оазис-S"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Жетысайского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844"/>
        <w:gridCol w:w="1326"/>
        <w:gridCol w:w="1884"/>
        <w:gridCol w:w="1609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"AIIGKazakhstan"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"Жетысай қызмет" акимата Жетысайского района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Ак-Алтын"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"Жетысайская районная больница "Асык ата" управления здравоохранения Туркестанской области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"Жетысайская центральная районная больница" управления здравоохранения Туркестанской области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"НҰРІ-Л-Жетысай"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Евразия"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"KhansuarInvestCompany"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"Оазис-S"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Жетысайского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844"/>
        <w:gridCol w:w="1326"/>
        <w:gridCol w:w="1884"/>
        <w:gridCol w:w="1609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"AIIGKazakhstan"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"Жетысай қызмет" акимата Жетысайского района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Ак-Алтын"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"Жетысайская районная больница "Асык ата" управления здравоохранения Туркестанской области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"Жетысайская центральная районная больница" управления здравоохранения Туркестанской области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"НҰРІ-Л-Жетысай"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Евразия"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"KhansuarInvestCompany"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"Оазис-S"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