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97049" w14:textId="a9970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Шардаринского районного маслихата от 28 декабря 2018 года № 36-242-VI "О бюджете города, сельских округов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Шардаринского районного маслихата Туркестанской области от 19 марта 2019 года № 39-253-VI. Зарегистрировано Департаментом юстиции Туркестанской области 20 марта 2019 года № 4944.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Законом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Шардаринского районного маслихата от 6 марта 2019 года № 38-248-VІ "О внесении изменений и дополнения в решение Шардаринского районного маслихата от 21 декабря 2018 года № 35-227-VІ "О районном бюджете на 2019-2021 годы", зарегистрировано в Реестре государственной регистрации нормативных правовых актов за № 4925,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Шардаринского районного маслихата от 28 декабря 2018 года № 36-242-VІ "О бюджете города, сельских округов на 2019-2021 годы" (зарегистрировано в Реестре государственной регистрации нормативных правовых актов за № 4888, опубликовано 18 января 2019 года в газете "Шартарап-Шарайна" и в эталонном контрольном банке нормативных правовых актов Республики Казахстан в электронном виде 24 января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Шардара на 2019-2021 годы согласно приложениям 1, 2 и 3 соответственно, в том числе на 2019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257 515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148 633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108 282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275 709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- 18 194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18 194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18 194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сельского округа К.Турысбеков на 2019-2021 годы согласно приложениям 4, 5 и 6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96 811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4 015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92 446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97 230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- 419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419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419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сельского округа Коксу на 2019-2021 годы согласно приложениям 7, 8 и 9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217 081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3 433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213 518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217 081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сельского округа Узыната на 2019-2021 годы согласно приложениям 10, 11 и 12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76 571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2 586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73 985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76 572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сельского округа Алатау батыр на 2019-2021 годы согласно приложениям 13, 14 и 15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134 546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4 703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129 843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150 865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- 16 319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16 319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16 319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сельского округа Кызылкум на 2019-2021 годы согласно приложениям 16, 17 и 18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45 264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44 012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45 264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сельского округа Суткент на 2019-2021 годы согласно приложениям 19, 20 и 21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56 315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54 535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56 479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- 164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164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сельского округа Акшенгелди на 2019-2021 годы согласно приложениям 22, 23 и 24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81 960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79 895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81 960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сельского округа Достык на 2019-2021 годы согласно приложениям 25, 26 и 27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83 974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1 882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81 922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83 991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17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сельского округа Жаушыкум на 2019-2021 годы согласно приложениям 28, 29 и 30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78 939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1 573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77 276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79 946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- 1 007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1 007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1 007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сельского округа Коссейт на 2019-2021 годы согласно приложениям 31, 32 и 33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85 358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82 817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90 303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- 4 945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4 945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4 945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Шардаринского районного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Шардаринского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Шардаринского районного маслихата после его официального опубликования.</w:t>
      </w:r>
    </w:p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с 1 января 2019 года.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Куметов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39-253-VI от 19 марта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36-242-VI от 28 декабря 2018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Шардара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39-253-VI от 19 марта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36-242-VI от 28 декабря 2018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 К.Турысбекова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39-253-VI от 19 марта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36-242-VI от 28 декабря 2018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Коксу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39-253-VI от 19 марта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36-242-VI от 28 декабря 2018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Узыната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39-253-VI от 19 марта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36-242-VI от 28 декабря 2018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Алатау батыр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39-253-VI от 19 марта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36-242-VI от 28 декабря 2018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Кызылкум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39-253-VI от 19 марта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36-242-VI от 28 декабря 2018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Суткент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39-253-VI от 19 марта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36-242-VI от 28 декабря 2018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Акшенгелди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39-253-VI от 19 марта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36-242-VI от 28 декабря 2018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Достык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39-253-VI от 19 марта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36-242-VI от 28 декабря 2018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Жаушыкум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39-253-VI от 19 марта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36-242-VI от 28 декабря 2018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Коссейт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