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af4d" w14:textId="344a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Шардаринского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19 марта 2019 года № 39-254-VI. Зарегистрировано Департаментом юстиции Туркестанской области 20 марта 2019 года № 4943.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9946, заявлением акима района от 15 марта 2019 года № 08-679, Шардаринский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Шардаринского района, в пределах суммы предусмотренной в бюджете района на 2019 год, следующие меры социальной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решением Шардаринского районного маслихата Туркестанской области от 15.11.2019 </w:t>
      </w:r>
      <w:r>
        <w:rPr>
          <w:rFonts w:ascii="Times New Roman"/>
          <w:b w:val="false"/>
          <w:i w:val="false"/>
          <w:color w:val="000000"/>
          <w:sz w:val="28"/>
        </w:rPr>
        <w:t>№ 50-315-VI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Шардаринского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Куметов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