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b522" w14:textId="ce2b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населенных пунктов в сельском округе Акбиик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Акбиик Тюлькубасского района Туркестанской области от 27 марта 2019 года № 10. Зарегистрировано Департаментом юстиции Туркестанской области 28 марта 2019 года № 4950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внесено изменение на русском языке, текст на казахском языке не меняется решением акима Акбиикского сельского округа акимата Тюлькубасского района Туркестанской области от 07.11.2019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Южно-Казахстанский областной ономастической комиссии от 6 апреля 2018 года аким сельского округа Акбиик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Акбиикского сельского округа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населенном пункте Кулан Акбиикского сельского округа – наименование Еңбек;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населенном пункте Кулан Акбиикского сельского округа – наименование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населенном пункте Кулан Акбиикского сельского округа – наименование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населенном пункте Акбиик Акбиикского сельского округа – наименование Ақниет.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решением акима Акбиикского сельского округа акимата Тюлькубасского района Туркестанской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"Коммунальному государственному учреждению "Аппарат акима Акбиикского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Тюлькубасского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акима Акбиикского сельского округа акимата Тюлькубасского района Туркестанской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