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603b" w14:textId="e186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3 мая 2019 года № 188. Зарегистрировано Департаментом юстиции Туркестанской области 4 мая 2019 года № 5027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по Тюлькубасскому району для размещения агитационных печатных материалов для всех кандидатов в Президенты, в депутаты Мажилиса Парламента Республики Казахстан и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 декабря 2011 года № 709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14-14-162, официально опубликовано 21 декабря 2011 года в газете "Шамшырак" и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Тюлькубасского района по социальным вопросам.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Тюлькубасской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мая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по Тюлькубасскому району, для размещения агитационных печатных материалов для всех кандидатов в Президенты, в депутаты Мажилиса Парламента Республики Казахстан и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8"/>
        <w:gridCol w:w="9532"/>
      </w:tblGrid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Тюлькубас 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Б.Момышулы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Т.Рыскулова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П.Шевцова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начальной школы "Коктерек"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Ирсу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начальной школы "Ирсу"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Кемербастау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здания аппарата акима Кемербастауского сельского округа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Кемербастау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дворца культуры Кемербастау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малокомплектной общей средней школы "Алгабас-1"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М.Жаримбетова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А.Аскарова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Майлыкент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дворе начальной школы "Майлыкент"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Кумисбастау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малокомплектной школы-гимназии имени Ш.Муртазы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Т.Рыскулова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школы гимназии имени М.Ломоносова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Т.Рыскулова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школы-лицея информационных технологий имени А.Пушкина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Т.Рыскулова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Б.Садыкова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Т.Рыскулова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школы-лицея имени Абая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Т.Рыскулова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спортивной школы "Жанкент"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Бакыбек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начальной школы "Кезень"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Караагашты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Дауан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дворца культуры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Коксагыз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З.Губайдуллина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Таусагыз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средней школы имени Титова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Кожамберды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М.Шаханова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Машат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аппарата акима Машатского сельского округа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Машат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когам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Келтемашат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малокомплектной общей средней школы имени Ш.Уалиханова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Кершетас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К.Жандарбекова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Жиынбай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"Жиынбай"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Даубаба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малокомплектной общей средней школы "Сеславино"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Макталы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Акбиик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Т. Иманбекова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дома культуры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Сарытур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малокомплектной основной средней школы имени М.Маметовой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Тастумсык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М.Лермонтова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Тастумсык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аппарата акима Тастумсыкского сельского округа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основной средней школы имени Амангельды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малокомплектной общей средней школы имени О.Кошевого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Жаскешу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С.Сейфуллина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Рыскул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Турара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Жанузак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Пистели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Састюбе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А.С.Макаренко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Састюбе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аппарата акима поселка Састюбе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А.Оразбаевой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дворца культуры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И.Рыбалко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Шарафкент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малокомплектной общей средней школы имени Аль-Фараби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Урбулак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"Урбулак"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Кокбулак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основной средней школы имени Толеби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Кокбулак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Ы.Алтынсарина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А.Молдагуловой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Абайыл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малокомплектной начальной школы имени Н.Касымбекова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Азаттык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дворца культуры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Шукырбулак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Г.Муратбаева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малокомплектной общей средней школой "Жанаталап"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Тастыбулак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малокомплектной начальной школы "Кызыл-Аскер"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 баба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С.Бреусова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 баба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аппарата акима Шакпакского сельского округа 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114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малокомплектной начальной школы № 17 разъездов № 114, №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