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8d7b" w14:textId="c798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20 декабря 2018 года № 34/189-VI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12 декабря 2019 года № 47/256-VI. Зарегистрировано Департаментом юстиции Туркестанской области 20 декабря 2019 года № 5311.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декабря 2019 года № 44/471-VI "О внесении изменений в решение Туркестанского областного маслихата от 12 декабря 2018 года № 33/347-VI "Об областном бюджете на 2019-2021 годы", зарегистрированного в Реестре государственной регистрации нормативных правовых актов № 5296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20 декабря 2018 года № 34/189-VI "О районном бюджете на 2019-2021 годы" (зарегистрировано в Реестре государственной регистрации нормативных правовых актов за № 4865, опубликовано 4 января 2019 года в газете "Толеби туы" и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Толебийского района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21 220 468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1 168 364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29 913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19 997 534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21 230 507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7 575: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7 575;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- 17 614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17 614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7 575;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13 814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2019 год норматив распределения общей суммы поступления индивидуального подоходного налога с доходов, облагаемых у источника выплаты 55 процентов и социального налога в размере 50 процентов в областной бюджет.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Толебийского районного маслихата после его официального опубликования.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Клушев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47/257-VI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1048"/>
        <w:gridCol w:w="1048"/>
        <w:gridCol w:w="6237"/>
        <w:gridCol w:w="2425"/>
      </w:tblGrid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21220468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1168364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391221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391221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447717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447717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19997534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19997534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21230507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518520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11071697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9404381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8794662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8578228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1413993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1413993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365412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813109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3468971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2462462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2451922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2451922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917652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917652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578898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1770662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1498146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1496369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937307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550917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709638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271711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271711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271711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1135682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1106971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1106971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725054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1488826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1488826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1488826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1035978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-17614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47/257-VI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2019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195"/>
        <w:gridCol w:w="1869"/>
        <w:gridCol w:w="1869"/>
        <w:gridCol w:w="4336"/>
        <w:gridCol w:w="38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2523769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779179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609719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163719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1566245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937307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620793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178345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