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9d65" w14:textId="dbc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7 июня 2019 года № 356. Зарегистрировано Департаментом юстиции Туркестанской области 11 июня 2019 года № 5084. Утратило силу постановлением акимата Толебийского района Туркестанской области от 23 апреля 2020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23.04.2020 № 135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12 апреля 2018 года № 189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образавания Толебийского района" (зарегистрировано в реестре государственной регистрации нормативно-правовых актов за № 4584, опубликованный 05 мая 2018 года в газете "Толеби туы" и в эталонном контрольном банке нормативных правовых актов Республики Казахстан в электронном виде 11 мая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Толебийского района Р. Бейсебаевой.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района,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912"/>
        <w:gridCol w:w="1236"/>
        <w:gridCol w:w="3008"/>
        <w:gridCol w:w="2348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"Жарық жол"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"Саябактары" отдела культуры и развития языков Толебийского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ведение "Төлеби су шаруашылығы" отдела сельского хозяйства и земельных отношений Толебийского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"Реабилитационно-оздоровительный комплекс "Бирколик"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района,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70"/>
        <w:gridCol w:w="1593"/>
        <w:gridCol w:w="2854"/>
        <w:gridCol w:w="222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Толебийского района" Отдела ветеринарии Толебийского района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"Балмуздак"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"Ленгір су" отдела жилищно-коммунального хозяйства Толебийского района пассажирских перевозок и автомобильных дорог акимата Толебийского района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района,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577"/>
        <w:gridCol w:w="1367"/>
        <w:gridCol w:w="2450"/>
        <w:gridCol w:w="4258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больница" Управления здравоохранения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поликлиника" Управления здравоохранения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 имени Ш. Валиханова"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 имени П. Тажибаева"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7"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имени Ш. Валиханова"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Первого мая"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8 колледж" управления образования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9 колледж" управления образования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