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3041" w14:textId="1df3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26 декабря 2019 года № 295. Зарегистрировано Департаментом юстиции Туркестанской области 6 января 2020 года № 5351.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зарегистрированного в Реестре государственной регистрации нормативных правовых актов за № 5328 Созакский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Созакского районного маслихата Туркестанской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2020 год размер субвенций, передаваемых из районного бюджета в бюджет сельского округа в сумме 72 766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 субвенций, передаваемых из районного бюджета в бюджет сельского округа в сумме 63 121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2020 год размер субвенций, передаваемых из районного бюджета в бюджет сельского округа в сумме 64 720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размер субвенций, передаваемых из районного бюджета в бюджет сельского округа в сумме 55 513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2020 год размер субвенций, передаваемых из районного бюджета в бюджет сельского округа в сумме 84 186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2020 год размер субвенций, передаваемых из районного бюджета в бюджет сельского округа в сумме 151 471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Сызган на 2020-2022 годы согласно приложению 5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Созакского районного маслихата Туркестанской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2020 год размер субвенций, передаваемых из районного бюджета в бюджет сельского округа в сумме 65 689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442 320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2020 год размер субвенций, передаваемых из районного бюджета в бюджет сельского округа в сумме 357 620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2020 год размер субвенций, передаваемых из районного бюджета в бюджет сельского округа в сумме 54 005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182 905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2020 год размер субвенций, передаваемых из районного бюджета в бюджет поселка в сумме 161 427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2020 год размер субвенций, передаваемых из районного бюджета в бюджет сельского округа в сумме 270 673 тысяч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Тасты на 2020-2022 годы согласно приложению 12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Созакского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2020 год размер субвенций, передаваемых из районного бюджета в бюджет сельского округа в сумме 56 387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Созакского районного маслихата Туркестанской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46"/>
        <w:gridCol w:w="508"/>
        <w:gridCol w:w="1042"/>
        <w:gridCol w:w="8"/>
        <w:gridCol w:w="6408"/>
        <w:gridCol w:w="17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3"/>
        <w:gridCol w:w="1671"/>
        <w:gridCol w:w="37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674"/>
        <w:gridCol w:w="37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1711"/>
        <w:gridCol w:w="1711"/>
        <w:gridCol w:w="3520"/>
        <w:gridCol w:w="1418"/>
        <w:gridCol w:w="1418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"/>
        <w:gridCol w:w="3518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"/>
        <w:gridCol w:w="3518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"/>
        <w:gridCol w:w="1256"/>
        <w:gridCol w:w="1711"/>
        <w:gridCol w:w="1711"/>
        <w:gridCol w:w="3522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Созакского районного маслихата Туркестанской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1"/>
        <w:gridCol w:w="1161"/>
        <w:gridCol w:w="1161"/>
        <w:gridCol w:w="748"/>
        <w:gridCol w:w="3"/>
        <w:gridCol w:w="1578"/>
        <w:gridCol w:w="3455"/>
        <w:gridCol w:w="30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107 552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3"/>
        <w:gridCol w:w="489"/>
        <w:gridCol w:w="965"/>
        <w:gridCol w:w="54"/>
        <w:gridCol w:w="8"/>
        <w:gridCol w:w="6273"/>
        <w:gridCol w:w="19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деятельности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397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397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3"/>
        <w:gridCol w:w="1708"/>
        <w:gridCol w:w="3"/>
        <w:gridCol w:w="3518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397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397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Созакского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397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Созакского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59"/>
        <w:gridCol w:w="114"/>
        <w:gridCol w:w="1571"/>
        <w:gridCol w:w="95"/>
        <w:gridCol w:w="3647"/>
        <w:gridCol w:w="2762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3"/>
        <w:gridCol w:w="1708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3"/>
        <w:gridCol w:w="1708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