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3960" w14:textId="6e33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Созакского районного маслихата от 21 декабря 2018 года № 206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26 июля 2019 года № 255. Зарегистрировано Департаментом юстиции Туркестанской области 2 августа 2019 года № 5161.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21 декабря 2018 года № 206 "О районном бюджете на 2019-2021 годы" (зарегистрировано в Реестре государственной регистрации нормативных правовых актов за № 4859, опубликовано 12 января 2019 года в газете "Созақ үні" и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2019-2021 годы согласно приложению 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18 043 200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6 757 151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11 268 891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18 194 103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41 914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-192 817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192 817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150 903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Установить на 2019 год нормативы распределения общей суммы поступления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45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Тұрғанбаев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Временный исполнитель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обязности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44"/>
        <w:gridCol w:w="1"/>
        <w:gridCol w:w="234"/>
        <w:gridCol w:w="1000"/>
        <w:gridCol w:w="9"/>
        <w:gridCol w:w="1011"/>
        <w:gridCol w:w="1"/>
        <w:gridCol w:w="5948"/>
        <w:gridCol w:w="260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18 043 200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6 757 151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1 669 761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1 669 761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1 634 979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1 634 979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3 362 136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3 330 613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11 268 891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11 268 891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18 194 103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232 036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9 585 799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575 793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512 138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512 138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8 740 604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7 940 563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7 811 244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800 041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800 041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269 402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269 402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2 501 987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1 637 472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1 636 588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1 636 588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802 089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802 089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1 414 151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480 378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480 378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295 387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526 908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1 072 257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595 202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269 644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269 644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300 933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486 382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486 382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486 382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486 382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657 134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621 866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364 364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1 534 426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1 534 426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1 534 426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440 965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-192 817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