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749" w14:textId="8b74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2018 года № 216 "О бюджете сельских округов и поселков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4 мая 2019 года № 241. Зарегистрировано Департаментом юстиции Туркестанской области 15 мая 2019 года № 5052.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18 апреля 2019 года за № 236 "О внесении изменений в решение Созакского районного маслихата от 21 декабря 2018 года № 206 "О районном бюджете на 2019-2021 годы" зарегистрированного в Реестре государственной регистрации нормативных правовых актов за № 4982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2018 года № 216 "О бюджете сельских округов и поселков на 2019-2021 годы" (зарегистрировано в Реестре государственной регистрации нормативных правовых актов за № 4877, опубликовано 23 января 2019 года в газете "Созақ үні" и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2019-2021 годы согласно приложению 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2019-2021 годы согласно приложению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2019-2021 годы согласно приложению 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2019-2021 годы согласно приложению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2019-2021 годы согласно приложению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163 179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2019-2021 годы согласно приложению 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2019-2021 годы согласно приложению 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378 968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Кыземшек на 2019-2021 годы согласно приложению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Таукент на 2019-2021 годы согласно приложению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310 340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54"/>
        <w:gridCol w:w="6"/>
        <w:gridCol w:w="3"/>
        <w:gridCol w:w="1685"/>
        <w:gridCol w:w="10"/>
        <w:gridCol w:w="6"/>
        <w:gridCol w:w="1712"/>
        <w:gridCol w:w="3524"/>
        <w:gridCol w:w="28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-881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"/>
        <w:gridCol w:w="3"/>
        <w:gridCol w:w="3515"/>
        <w:gridCol w:w="2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гораода райооного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"/>
        <w:gridCol w:w="3"/>
        <w:gridCol w:w="3515"/>
        <w:gridCol w:w="2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гораода райооного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гораода райооного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