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2d21" w14:textId="0bc2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25 апреля 2019 года № 109. Зарегистрировано Департаментом юстиции Туркестанской области 29 апреля 2019 года № 5009. Утратило силу постановлением акимата Созакского района Туркестанской области от 31 декабря 2019 года № 543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31.12.2019 № 543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Созакского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16 марта 2018 года № 94 "Об установлении квоты рабочих мест для инвалидов" (зарегистрировано в Реестре государственной регистрации нормативных правовых актов за № 4496, опубликовано 11 апреля 2018 года в газете "Созақ үні" и в эталонном контрольном банке нормативных правовых актов Республики Казахстан в электронном виде 13 апреля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Созакского района Б.Айдарбекова.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6046"/>
        <w:gridCol w:w="2399"/>
        <w:gridCol w:w="2717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"Шолаккорган" отдела образования акимата Созакского района"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"Сузакская центральная районная бальница" управления здравоохранения Туркестанской области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