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3d34" w14:textId="b173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2018 года № 206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18 апреля 2019 года № 236. Зарегистрировано Департаментом юстиции Туркестанской области 22 апреля 2019 года № 4982.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зарегистрировано в Реестре государственной регистрации нормативных правовых актов за № 4966,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маслихатаот 21 декабря 2018 года № 206 "О районном бюджете на 2019-2021 годы" (зарегистрировано в Реестре государственной регистрации нормативных правовых актов за № 4859, опубликовано 12 января 2019 года в газете "Созақ үні"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14 549 844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6 277 961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8 236 465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14 700 747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150 903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2019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4"/>
        <w:gridCol w:w="4"/>
        <w:gridCol w:w="2"/>
        <w:gridCol w:w="1030"/>
        <w:gridCol w:w="2"/>
        <w:gridCol w:w="505"/>
        <w:gridCol w:w="525"/>
        <w:gridCol w:w="6062"/>
        <w:gridCol w:w="265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14 549 844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9 047 690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8 200 789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7 382 345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