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c6e" w14:textId="2a1f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Куркелес Сарыагашского района от 28 июня 2019 года № 66 "Об установлении ограничительных мероприятий на улице К.Айкынбекова в населенном пункте Нурлы жол сельского округа Куркелес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Туркестанской области от 11 сентября 2019 года № 103. Зарегистрировано Департаментом юстиции Туркестанской области 11 сентября 2019 года № 5178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10 июля 2002 года "О ветеринарии", 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46 Закона Республики Казахстан от 6 апреля 2016 года "О правовых актах" и на основании представления руководителя Сарыагашской районной территориальной инспекции Туркестанской области Комитета ветеринарного контроля и надзора Министерства сельского хозяйства Республики Казахстан от 3 сентября 2019 года № 02-05/325 временно исполняющий обязанности акима сельского округа Куркелес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К.Айкынбекова в населенном пункте Нурлы жол селсьского округа Куркелес Сарыагашского района в связи с проведением комплекса ветеринарно - санитарных мероприятий по ликвидации очагов с заболеванием собак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сельского округа Куркелес Сарыагашского района от 28 июня 2019 года № 66 "Об установлении ограничительных мероприятий на улице К.Айкынбекова в населенном пункте Нурлы жол сельского округа Куркелес Сарыагашского района" (зарегистрировано в Реестре государственной регистрации нормативных правовых актов № 5108, опубликовано 5 июля 2019 года № 27 (11703) общественно-политической газеты "Сарыагаш" и в эталонном контрольном банке нормативно правовых актов Республики Казахстан в электронном виде 12 июля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учреждению "Аппарат акима сельского округа Куркелес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Куркелес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