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35b1" w14:textId="d373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государственного учреждения "Аппарат Сарыагашского районного маслихата"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24 сентября 2019 года № 42-401-VI. Зарегистрировано Департаментом юстиции Туркестанской области 11 октября 2019 года № 5211. Утратило силу решением Сарыагашского районного маслихата Туркестанской области от 25 июня 2020 года № 53-474-VI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Сарыагашского районного маслихата Туркестанской области от 25.06.2020 № 53-474-VI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Сарыагашский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выдачи служебного удостоверения государственного учреждения "Аппарат Сарыагашского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служебного удостоверения государственного учреждения "Аппарат Сарыагашского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Сарыагашского районного маслихата"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решение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решение на интернет-ресурсе маслихата Сарыагашского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районного маслихата О.Жанысбека.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Пердекулов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42-401-VI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государственного учреждения "Аппарат Сарыагашского районного маслихата"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государственного учреждения "Аппарат Сарыагашского районного маслихата"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определяют порядок выдачи служебного удостоверения государственного учреждения "Аппарат Сарыагашского районного маслихата".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государственного служащего (далее – Служебное удостоверение) является документом, подтверждающим его государственную должность и должностные полномочия.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Служебное удостоверение должно соответствовать описанию, утвержденному настоящим решением.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Служебное удостоверение выдается государственным служащим государственного учреждения "Аппарат Сарыагашского районного маслихата" за подписью секретаря Сарыагашского районного маслихата.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Служебные удостоверения выдаются сотрудникам при назначении на должность, изменении должности, по истечении срока, утере, а также порчи ранее выданного удостоверения.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полученное служебное удостоверение сотрудники расписываются в журнале учета выдачи служебного удостоверения (далее – журнал учета)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Служебные удостоверения и журнал учета хранятся в сейфе ответственного специалиста за службу управления персоналом.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вручении служебного удостоверения государственному служащему, впервые принятому на государственную службу, проводится разъяснение по его пользованию и порядке его хранения.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замене служебного удостоверения,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ранее выданное служебное удостоверение изымается ответственным специалистом за службу управления персоналом.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Ежегодно, по состоянию на 1 января, ответственным специалистом за службу управления персоналом проводится сверка соответствия служебных удостоверений их учетным данным.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Общий контроль за порядком заполнения, оформления, учета, выдачи, хранения и уничтожения служебных удостоверений осуществляет ответственный специалист за службу управления персоналом.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утраты или порчи служебного удостоверения, его владелец незамедлительно извещает в письменной (произвольной) форме ответственного специалиста за службу управления персоналом, подает объявление в средства массовой информации.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каждому факту утраты, порчи служебного удостоверения, а также передачи его другим лицам или использования не по назначению, ответственный специалист за службу управления персоналом в течение десяти рабочих дней со дня издания распоряжения о проведении служебного расследования проводит служебное расследование, по результатам которого дисциплинарная комиссия рассматривает вопрос о привлечении виновных к дисциплинарной ответственности.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Утерянные служебные удостоверения через средства массовой информации объявляются недействительными, о чем информируется ответственный специалист за службу управления персоналом. Новое служебное удостоверение взамен утерянного выдается ответственным специалистом за службу управления персоналом после проведения служебного расследования.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увольнении работник сдает служебное удостоверение ответственному специалисту за службу управления персоналом.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обходном листе при сдаче удостоверения ставится роспись ответственного специалиста за службу управления персоналом.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Служебные удостоверения, сданные сотрудниками при увольнении либо порче, один раз в год подлежат уничтожению с составлением соответствующего акта об уничтожении в произвольной форме.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 служебного удостоверения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758"/>
        <w:gridCol w:w="2161"/>
        <w:gridCol w:w="547"/>
        <w:gridCol w:w="547"/>
        <w:gridCol w:w="969"/>
        <w:gridCol w:w="4482"/>
        <w:gridCol w:w="2163"/>
        <w:gridCol w:w="337"/>
      </w:tblGrid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роспись о получении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замене и сдаче служебного удостоверения (назначение, изменение должности, истечение срока, увольнение, утеря)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служебного удостоверения (номер и дата акта)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 служебного удостоверения прошнуровывается, пронумеровывается и заверяется подписью ответственного специалиста за службу управления персоналом и печатью государственного учреждения.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42-401-VI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государственного учреждения "Аппарат Сарыагашского районного маслихата"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служебного удостоверения состоит из эко кожи или кожзаменителя высокого качества синего (бирюзового) цвета, размером 19 см х 6,5 см (в развернутом состоянии).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лицевой стороне служебного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"КУӘЛIК", "УДОСТОВЕРЕНИЕ".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внутренней стороне служебного удостоверения на белом фоне изображен защитный тангир голубого цвета с использованием скрытой формы солнца и парящего орла в круге. В верхней части размещены надписи наименование соответствующего государственного органа (на казахском и русском языках), под ними, отделяющиеся от текста синей отбивочной полосой, надписи "ҚАЗАҚСТАН РЕСПУБЛИКАСЫ".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левой стороне: фотография (анфас, цветная) размером 2,5 х 3,5 см, текст на казахском языке, заверенный подписью руководителя государственного органа и гербовой печатью.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правой стороне: изображение Государственного Герба Республики Казахстан на голубом фоне размером 3 х 4 см, под гербом надпись лазурного цвета "ҚАЗАҚСТАН" и текст на русском языке. Ниже указывается срок действия удостоверения (выдается сроком на два года).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