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88ef" w14:textId="7178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28 декабря 2018 года № 33-325-VI "О бюджетах города,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12 июля 2019 года № 40-382-VI. Зарегистрировано Департаментом юстиции Туркестанской области 19 июля 2019 года № 5146.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июня 2019 года № 39-376-VI "О внесении изменений в решение Сарыагашского районного маслихата от 21 декабря 2018 года № 32-308-VI "О районном бюджете на 2019-2021 годы", зарегистрированного в Реестре государственной регистрации нормативных правовых актов за № 5113,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28 декабря 2018 года № 33-325-VI "О бюджетах города, поселка и сельских округов на 2019-2021 годы" (зарегистрировано в Реестре государственной регистрации нормативных правовых актов за № 4883, опубликовано 18 января 2019 года в газете "Сарыагаш" и 30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Сарыагаш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2 110 684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255 640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1 851 824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2 113 697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3 013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2019-2021 годы согласно приложениям 4, 5 и 6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165 351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2019-2021 годы согласно приложениям 7, 8 и 9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160 048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151 975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1 087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2019-2021 годы согласно приложениям 10, 11 и 12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282 509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2 002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2019-2021 годы согласно приложениям 13, 14 и 15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141 869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2019-2021 годы согласно приложениям 16, 17 и 18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532 760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11 712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2019-2021 годы согласно приложениям 19, 20 и 21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1 078 815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1 014 499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1 088 007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9 192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2019-2021 годы согласно приложениям 22, 23 и 24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442 802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414 297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1 926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2019-2021 годы согласно приложениям 25, 26 и 27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217 761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200 985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Тегисшил на 2019-2021 годы согласно приложениям 31, 32 и 33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242 634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231 222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1 818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Жилга на 2019-2021 годы согласно приложениям 34, 35 и 36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225 254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227 644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2 390 тысч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Жартытобе на 2019-2021 годы согласно приложениям 37, 38 и 39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562 526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533 304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567 908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1129"/>
        <w:gridCol w:w="2250"/>
        <w:gridCol w:w="464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2 110 684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1172"/>
        <w:gridCol w:w="2335"/>
        <w:gridCol w:w="4816"/>
        <w:gridCol w:w="2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40-382-VI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