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4d28" w14:textId="b2f4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25 июня 2019 года № 39-375-VI. Зарегистрировано Департаментом юстиции Туркестанской области 1 июля 2019 года № 5116. Утратило силу решением Сарыагашского районного маслихата Туркестанской области от 16 апреля 2020 года № 50-445-VI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16.04.2020 № 50-445-VI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Сарыагасшский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 социальную помощь на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26 июня 2015 года № 41-368-V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Сарыагашского района" (зарегистрировано в Реестре государственной регистрации нормативных правовых актов 14 июля 2015 года № 3240, опубликовано 22 июля 2015 года в газете "Сарыағаш").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