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04770" w14:textId="bb047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Сарыагашского районного маслихата от 21 декабря 2018 года № 32-308-VI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Туркестанской области от 24 апреля 2019 года № 38-356-VI. Зарегистрировано Департаментом юстиции Туркестанской области 6 мая 2019 года № 5031.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5 апреля 2019 года за № 37/376-VI "О внесении изменений и дополнений в решение Туркестанского областного маслихата от 12 декабря 2018 года № 33/347-VI "Об областном бюджете на 2019-2021 годы", зарегистрированного в Реестре государственной регистрации нормативных правовых актов за № 4966, Сарыагашский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Сарыагашского районного маслихата от 21 декабря 2018 года № 32-308-VI "О районном бюджете на 2019-2021 годы" (зарегистрировано в Реестре государственной регистрации нормативных правовых актов за № 4582, опубликовано 11 января 2019 года в газете "Сарыағаш" и 15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Сарыагашского района на 2019-2021 годы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44 563 172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2 989 963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46 655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52 940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41 473 614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44 782 126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25 867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75 750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49 883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-244 821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244 821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75 750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49 883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218 954 тысяч тенге.".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- 1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- 1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Сарыагашского районного маслихата"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и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Сарыагашского районного маслихата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Есенкулов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38-356-VI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32-308-VI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466"/>
        <w:gridCol w:w="700"/>
        <w:gridCol w:w="359"/>
        <w:gridCol w:w="924"/>
        <w:gridCol w:w="37"/>
        <w:gridCol w:w="962"/>
        <w:gridCol w:w="5663"/>
        <w:gridCol w:w="1"/>
        <w:gridCol w:w="2484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44 563 172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2 989 963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480 186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480 186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484 096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484 096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1 755 980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1 735 648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228 019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144 329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70 293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41 473 614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41 473 614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41 473 614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44 782 126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концессии, проведение оценки реализации бюджетных инвестиций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17 040 758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15 406 780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12 926 544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12 827 693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Земельно-хозяственное 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18 917 052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18 917 052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18 917 052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13 589 820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5 172 915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-244 821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38-356-VI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32-308-VI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города районного значения, села, поселка и сельского округа на 2019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4266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Алимтауского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