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a388" w14:textId="b05a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Туркестанской области от 11 января 2019 года № 14. Зарегистрировано Департаментом юстиции Туркестанской области 14 января 2019 года № 4886. Утратило силу постановлением акимата Сарыагашского района Туркестанской области от 1 июля 2020 года № 162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Сарыагашского района Туркестанской области от 01.07.2020 № 162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> Трудового кодекса Республики Казахстан от 23 ноября 2015 года,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 статьи 18 Уголовно-исполнительного кодекса Республики Казахстан от 5 июля 2014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31 Закона Республики Казахстан от 23 января 2001 года "О местном государственном управлении и самоуправлении в Республике Казахстан", подпунктами 7), 8),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6 апреля 2016 года "О занятости населения" акимат Сарыагашского района 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квоту рабочих мест для трудоустройства лиц, освобожденных из мест лишения свободы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от 18 августа 2017 года № 302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образования" (зарегистрированый в Реестре государственной регистрации нормативных правовых актов № 4198, опубликованный в газете "Сарыагаш" 4 сентября 2017 года).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акима Сарыагашского района"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Сарыагашского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Сарыагашского района после его официального опубликования.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постановления возложить на заместителя акима района А.Суюбаева.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Сарыагашского района для которых устанавливается квота рабочих мест для трудоустройства лиц, состоящих на учете службы пробации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Сарыагашского района Туркестанской области от 17.01.2020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5446"/>
        <w:gridCol w:w="2186"/>
        <w:gridCol w:w="2189"/>
        <w:gridCol w:w="1658"/>
      </w:tblGrid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11 имени М.П Окорокова" отдела образования Сарыагашского района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"Сарыагашская центральная районная больница" управления общественного здоровья Туркестанской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15 имени Ш.Калдаякова" отдела образования Сарыагашского района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53 имени М.Габдуллина" отдела образования Сарыагашского района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36 имени Токмухамедова" отдела образования Сарыагашского района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6 имени Ж.Аймауытова" отдела образования Сарыагашского района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14 имени Алыбай батыра" отдела образования Сарыагашского района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60" отдела образования Сарыагашского района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№ 12" управления развития человеческого потенциала Туркестанской области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Сарыагашского района для которых устанавливается квота рабочих мест для трудоустройства лиц, освобожденных из мест лишения свободы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5525"/>
        <w:gridCol w:w="2315"/>
        <w:gridCol w:w="1834"/>
        <w:gridCol w:w="1756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(%)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53 имени М.Габдуллина" отдела образования Сарыагашского района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11 имени М.Окорокова" отдела образования Сарыагашского района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6 имени Ж.Аймауытова" отдела образования Сарыагашского района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75 имени Ж.Жабаева" отдела образования Сарыагашского района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58 имени А.Маргулана" отдела образования Сарыагашского района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"Сарыагашская центральная районная больница" управления здравоохранения Туркестанской области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Сарыагашского района для которых устанавливается квота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5750"/>
        <w:gridCol w:w="1909"/>
        <w:gridCol w:w="1909"/>
        <w:gridCol w:w="1827"/>
      </w:tblGrid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(%)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14 имени Алыбай батыра" отдела образования Сарыагашского района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№6 имени Ж.Аймауытова" отдела образования Сарыагашского района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25 имени А.Молдагулова" отдела образования Сарыагашского района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