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f99f" w14:textId="44ff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Манкентского сельского округа Сайрамского района Туркестанской области от 17 мая 2019 года № 30. Зарегистрировано Департаментом юстиции Туркестанской области 17 мая 2019 года № 5057. Утратило силу решением акима Манкентского сельского округа Сайрамского района Туркестанской области от 23 июля 2019 года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Манкентского сельского округа Сайрамского района Туркестанской области от 23.07.2019 № 47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Сайрамского района от 03 мая 2019 года №02-05/147, аким Манкентского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мероприятия, в связи с выявлением болезни бруцелеза среди мелького рогатого скота на территории улицы Бирлик села Манкент Манкентского сельского округа Сайрамского района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Манкентского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Манкентского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Б.Эгамбердиев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