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c0faf" w14:textId="3bc0f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Сайрамского районного маслихата от 24 декабря 2018 года № 35-227/VІ "О районном бюджете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Сайрамского районного маслихата Туркестанской области от 21 ноября 2019 года № 47-292/VI. Зарегистрировано Департаментом юстиции Туркестанской области 22 ноября 2019 года № 5253.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областного маслихата от 1 ноября 2019 года № 43/459-VI "О внесении изменений в решение Туркестанского областного маслихата от 12 декабря 2018 года № 33/347-VI "Об областном бюджете на 2019-2021 годы", зарегистрированного в Реестре государственной регистрации нормативных правовых актов за № 5181, Сайрамский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Сайрамского районного маслихата от 24 декабря 2018 года № 35-227/VІ "О районном бюджете на 2019-2021 годы" (зарегистрировано в Реестре государственной регистрации нормативных правовых актов за № 4850, опубликовано 4 января 2019 года в газете "Пульс Сайрама" и в эталонном контрольном банке нормативных правовых актов Республики Казахстан в электронном виде 15 января 2019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Сайрамского района на 2019-2021 годы согласно приложениям 1, 2 и 3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39 061 896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2 984 475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36 164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98 260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35 942 997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39 228 306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490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7 575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7 085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- 166 900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166 900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7 575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7 085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166 410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Установить на 2019 год норматив распределения общей суммы поступлений индивидуального подоходного налога и социального налога: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подоходного налога с доходов, облагаемых у источника выплаты 45 процентов в районный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подоходного налога с доходов у иностранных граждан, не облагаемых у источника выплаты 50 процентов в районный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социального налога 49,4 процентов в районный бюджет.".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Сайрамского районного маслихата"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Министерство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Сайрамского районного маслихата после его официального опубликования.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2019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Балатаев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Мусаханулы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47-292/VI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35-227/VІ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Сайрамского района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39 061 896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2 984 475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35 942 997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35 942 997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35 942 997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39 228 306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25 208 040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2 890 088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2 890 088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2 776 172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21 091 135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17 348 669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17 163 432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3 742 466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3 742 466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7 097 563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5 427 716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5 427 716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5 427 716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1 559 553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инвалидов в Республике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2 044 911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Изъятие, в том числе путем выкупа земельных участков для государственных надобностей и связанное с этим отчуждение недвижимого имущества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эксплуатации сетей газификации, находящихся в коммунальной собственности районов (городов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обьектов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физической культуры и спорта района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схем градостроительного развития территории района и генеральных планов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физической культуры и спорта района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в вышестоящие бюджеты в связи с передачей функций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166 410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