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d33d" w14:textId="83ad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30 декабря 2019 года № 51/241-VI. Зарегистрировано Департаментом юстиции Туркестанской области 6 января 2020 года № 5352.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24 декабря 2019 года № 50/235-VI "Об районном бюджете на 2020-2022 годы", зарегистрированного в реестре государственной регистрации нормативных правовых актов за № 5330, Отрарский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Караконырского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119 715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Отрарского районного маслихата Туркестанской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62/289-VI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2020 год размер субвенций, передаваемых из районного бюджета в бюджет сельского округа в сумме 91 694 тысяч тенге.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Коксарайского сельского округа на 2020-2022 годы согласно приложению 2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114 116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Отрарского районного маслихата Туркестанской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62/289-VI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2020 год размер субвенций, передаваемых из районного бюджета в бюджет сельского округа в сумме 95 398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Балтакольского сельского округа на 2020-2022 годы согласно приложению 3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62 151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Отрарского районного маслихата Туркестанской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62/289-VI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2020 год размер субвенций, передаваемых из районного бюджета в бюджет сельского округа в сумме 52 425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Талаптинского сельского округа на 2020-2022 годы согласно приложению 4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154 593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Отрарского районного маслихата Туркестанской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62/289-VI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2020 год размер субвенций, передаваемых из районного бюджета в бюджет сельского округа в сумме 134 121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Шиликского сельского округа на 2020-2022 годы согласно приложению 5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74 981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Отрарского районного маслихата Туркестанской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62/289-VI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2020 год размер субвенций, передаваемых из районного бюджета в бюджет сельского округа в сумме 60 763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Шаульдерского сельского округа на 2020-2022 годы согласно приложению 6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460 892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441 693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461 363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Отрарского районного маслихата Туркестанской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62/289-VI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2020 год размер субвенций, передаваемых из районного бюджета в бюджет сельского округа в сумме 348 417 тысяч тенге.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Тимурского сельского округа на 2020-2022 годы согласно приложению 7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220 878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213 382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Отрарского районного маслихата Туркестанской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62/289-VI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на 2020 год размер субвенций, передаваемых из районного бюджета в бюджет сельского округа в сумме 174 489 тысяч тенге.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Маякумского сельского округа на 2020-2022 годы согласно приложению 8 соответственно, в том числе на 2020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83 659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Отрарского районного маслихата Туркестанской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62/289-VI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на 2020 год размер субвенций, передаваемых из районного бюджета в бюджет сельского округа в сумме 72 087 тысяч тенге.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Отырарского сельского округа на 2020-2022 годы согласно приложению 9 соответственно, в том числе на 2020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112 293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Отрарского районного маслихата Туркестанской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62/289-VI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на 2020 год размер субвенций, передаваемых из районного бюджета в бюджет сельского округа в сумме 96 073 тысяч тенге.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Когамского сельского округа на 2020-2022 годы согласно приложению 10 соответственно, в том числе на 2020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97 853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Отрарского районного маслихата Туркестанской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62/289-VI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на 2020 год размер субвенций, передаваемых из районного бюджета в бюджет сельского округа в сумме 82 532 тысяч тенге.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Каргалинского сельского округа на 2020-2022 годы согласно приложению 11 соответственно, в том числе на 2020 год в следующих объемах: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98 006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Отрарского районного маслихата Туркестанской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62/289-VI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на 2020 год размер субвенций, передаваемых из районного бюджета в бюджет сельского округа в сумме 78 482 тысяч тенге.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Аккумского сельского округа на 2020-2022 годы согласно приложению 12 соответственно, в том числе на 2020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67 266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решения Отрарского районного маслихата Туркестанской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62/289-VI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на 2020 год размер субвенций, передаваемых из районного бюджета в бюджет сельского округа в сумме 58 918 тысяч тенге.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Актюбинского сельского округа на 2020-2022 годы согласно приложению 13 соответственно, в том числе на 2020 год в следующих объемах: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67 679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решения Отрарского районного маслихата Туркестанской области от 18.11.2020 </w:t>
      </w:r>
      <w:r>
        <w:rPr>
          <w:rFonts w:ascii="Times New Roman"/>
          <w:b w:val="false"/>
          <w:i w:val="false"/>
          <w:color w:val="000000"/>
          <w:sz w:val="28"/>
        </w:rPr>
        <w:t>№ 62/289-VI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Предусмотреть на 2020 год размер субвенций, передаваемых из районного бюджета в бюджет сельского округа в сумме 57 961 тысяч тенге.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Установить на 2020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Государственному учреждению "Аппарат маслихата Отрарского района" в порядке, установленном законодательством Республики Казахстан, обеспечить: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Отрарского района после его официального опубликования.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Настоящее решение вводится в действие с 1 января 2020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Отрарского районного маслихата Туркестанской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62/289-VI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Отрарского районного маслихата Туркестанской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62/289-VI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Отрарского районного маслихата Туркестанской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62/289-VI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Отрарского районного маслихата Туркестанской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62/289-VI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Отрарского районного маслихата Туркестанской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62/289-VI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Отрарского районного маслихата Туркестанской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62/289-VI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Отрарского районного маслихата Туркестанской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62/289-VI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Отрарского районного маслихата Туркестанской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62/289-VI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Отрарского районного маслихата Туркестанской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62/289-VI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Отрарского районного маслихата Туркестанской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62/289-VI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Отрарского районного маслихата Туркестанской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62/289-VI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Отрарского районного маслихата Туркестанской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62/289-VI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Отрарского районного маслихата Туркестанской области от 18.11.2020 </w:t>
      </w:r>
      <w:r>
        <w:rPr>
          <w:rFonts w:ascii="Times New Roman"/>
          <w:b w:val="false"/>
          <w:i w:val="false"/>
          <w:color w:val="ff0000"/>
          <w:sz w:val="28"/>
        </w:rPr>
        <w:t>№ 62/289-VI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51/241-VI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