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36e3e" w14:textId="1a36e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Отрарского районного маслихата от 21 декабря 2018 года № 34/168-VІ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Туркестанской области от 14 ноября 2019 года № 47/225-VI. Зарегистрировано Департаментом юстиции Туркестанской области 19 ноября 2019 года № 5246.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1 ноября 2019 года за № 43/459-VI "О внесении изменений в решение Туркестанского областного маслихата от 12 декабря 2018 года № 33/347-VI "Об областном бюджете на 2019-2021 годы", зарегистрированного в реестре государственной регистрации нормативных правовых актов за № 5238, маслихат Отрарского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Отрарского районного маслихата от 21 декабря 2018 года № 34/168-VI "О районном бюджете на 2019-2021 годы" (зарегистрировано в реестре государственной регистрации нормативных правовых актов за № 4855, опубликовано 29 декабря 2018 года в газете "Отырар алқабы" и эталонном контрольном банке нормативных правовых актов Республики Казахстан в электронном виде 09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Отрарского района на 2019-2021 годы согласно приложения 1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18 546 273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1 161 237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14 447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17 568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–17 353 021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–18 640 851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4 593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15 150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10 557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- 99 171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- 99 171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15 150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10 557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94 578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Отрарского района" в порядке, установленном законодательством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"Департаменте юстиции Туркестанской области Министерство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Отрарского района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Ақжігіт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Манапов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47/225-VI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34/168-VI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1030"/>
        <w:gridCol w:w="1031"/>
        <w:gridCol w:w="6064"/>
        <w:gridCol w:w="265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18 546 273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1 161 237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434 225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434 225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413 884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413 884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294 154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286 370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1 095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2 644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4 045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15 080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2 350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7 464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5 176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3 894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3 894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14 447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10 691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республиканских государственных предприятий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133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10 550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1 124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сервитут по земельным участкам, находящихся в коммунальной собственности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1 124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2 632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2 632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17 568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17 068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17 068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17 353 021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17 353 021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17 353 021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18 640 851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419 538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221 589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143 418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196 774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94 155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8 300 280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866 206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77 714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77 714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788 492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788 492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7 051 884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6 348 584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6 208 682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139 902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703 300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703 300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382 190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382 190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104 466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230 874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2 388 227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1 649 276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1 648 032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1 648 032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653 743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653 743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371 682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66 557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85 208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85 208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1 946 610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508 418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504 458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99 525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214 133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1 189 461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1 181 646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94 949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81 212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468 488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536 997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248 731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221 449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189 146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822 723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219 893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218 943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218 943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327 683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327 683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295 846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146 116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129 786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110 945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129 031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107 985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81 925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1 919 794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1 902 423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1 902 423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1 902 423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352 668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312 601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282 508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193 680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292 268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288 668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288 668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288 668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724 147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699 614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295 378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295 378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310 160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310 160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92 129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92 129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1 367 140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1 367 140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1 367 140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352 993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968 409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-99 171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99 171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94 578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94 578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