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2cf99" w14:textId="c52cf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решение Отрарского районного маслихата от 28 декабря 2018 года № 35/175-VІ "О бюджетах сельских округов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Туркестанской области от 18 апреля 2019 года № 40/197-VI. Зарегистрировано Департаментом юстиции Туркестанской области 22 апреля 2019 года № 4981.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Отрарский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Отрарского районного маслихата от 28 декабря 2018 года № 35/175-VI "О бюджетах сельских округов на 2019-2021 годы" (зарегистрировано в Реестре государственной регистрации нормативных правовых актов за № 4876, опубликовано 18 января 2019 года в газете "Отырар алқабы" и в эталонном контрольном банке нормативных правовых актов Республики Казахстан в электронном виде 28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сельского округа Караконыр на 2019-2021 годы согласно приложениям 1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79 136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–9 681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68 790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79 448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сельского округа Коксарай на 2019-2021 годы согласно приложениям 4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86 395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6421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79 959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87 584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1 189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сельского округа Балтакол на 2019-2021 годы согласно приложениям 7 соответственно, в том числе на 2019 годв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51 986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3 136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48 835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53 573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1 587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сельского округа Талапты на 2019-2021 годы согласно приложениям 10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107 292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7355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99 810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108 231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939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сельского округа Шилик на 2019-2021 годы согласно приложениям 13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65 483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14 094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51 374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65 986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сельского округа Шаульдер на 2019-2021 годы согласно приложениям 16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290 314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–33 355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256 944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291 935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1 621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сельского округа Тимур на 2019-2021 годы согласно приложениям 19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115 727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–8 524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107 188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117 012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1 285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Утвердить бюджет сельского округа Маякум на 2019-2021 годы согласно приложениям 22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57 618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–5473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51 960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59 687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2 069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Утвердить бюджет сельского округа Отырар на 2019-2021 годы согласно приложениям 25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85 454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11 076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74 363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86 010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556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Утвердить бюджет сельского округа Когам на 2019-2021 годы согласно приложениям 28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77 252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–5 435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71 802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78 436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1 184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Утвердить бюджет сельского округа Каргалы на 2019-2021 годы согласно приложениям 31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75 902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–3 136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72 751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76 058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Отрарского районного маслихата" в порядке, установленном законодательными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государсвенное предприятие на праве хозяйственного ведения "Республиканский центр правовой информации" для официального опубликаования и включения в эталонный контрольный банк нормативных прововых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Отрарского районного маслихата после его официального опубликования.</w:t>
      </w:r>
    </w:p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Байтұрсын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Манапов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40/197-VI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35/175-VI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Караконырского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40/197-VI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35/175-VI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Коксарайского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40/197-VI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35/175-VI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Балтаколского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40/197-VI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35/175-VI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Талаптынского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40/197-VI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35/175-VI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Шиликского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40/197-VI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35/175-VI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Шаульдерского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256 944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256 944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291 935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40/197-VI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35/175-VI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Тимурского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40/197-VI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35/175-VI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Маякумского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40/197-VI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35/175-VI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Отырарского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40/197-VI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35/175-VI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Когамского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40/197-VI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35/175-VI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Каргалынского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