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86ae" w14:textId="90686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2018 года № 34/168-VІ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1 февраля 2019 года № 37/180-VI. Зарегистрировано Департаментом юстиции Туркестанской области 12 февраля 2019 года № 4905.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Отрарский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21 декабря 2018 года № 34/168-VI "О районном бюджете на 2019-2021 годы" (зарегистрировано в реестре государственной регистрации нормативных правовых актов за № 4588, опликовано 29 декабря 2018 года в газете "Отырар алқабы" и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Отрарского района на 2019-2021 годы согласно приложениям 1 и 5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14 629 993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954 704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13 659 993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14 722 706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- 104 881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- 104 881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22 725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92 713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Отрарского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государсвенное предприятие на праве хозяйственного ведения "Республиканский центр правовой информации" для официального опубликаования и включения в эталонный контрольный банк нормативных прововых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Отрарского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Отрарского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Шалдаров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5"/>
        <w:gridCol w:w="1136"/>
        <w:gridCol w:w="5427"/>
        <w:gridCol w:w="2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14 629 993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954 704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346 552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346 552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329 684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329 684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254 927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248 661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16 858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7 574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6 683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13 296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9 409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3 782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13 659 993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13 659 993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13 659 993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14 722 706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37/180-VI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Отрарского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34/168-VI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5187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сельских округов по Отрарскому району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"Аккум" Отрарского района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"Актюбе" Отрарского района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28 755 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