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9bdb" w14:textId="c879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24 декабря 2019 года № 54/1. Зарегистрировано Департаментом юстиции Туркестанской области 27 декабря 2019 года № 5334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5296, Ордабасинский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28 614 574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1 828 363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187 793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26 583 304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28 935 909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91 340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242 886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2020 год норматив распределения общей суммы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процентов, поступлений индивидуального подоходного налога с доходов, облагаемых у источника выплаты 50 процентов, индивидуального подоходного налога с доходов иностранных граждан, не облагаемых у источника выплаты 50 процентов и социального налога 50 процентов в областной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объем бюджетных субвенций передаваемых из областного бюджета в бюджет района на 2020 год в сумме 14 564 522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2020 год в сумме 8 000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2020 год размеры распределение трансфертов из районного (города областного значения)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1 043 639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Бадам 142 986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Бугунь 55 045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Буржар 114 281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Женис 60 916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91 638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Караспан 88 167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Кажымухан 289 975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Тортколь 116 934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Шубар 49 431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Шубарсу 34 266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2020 год повышенные на двадцать пять процентов должностные оклады и тарифные ставки специалистам в районе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2020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72/1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28 614 574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1 828 363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28 935 909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18 370 230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14 581 576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1 812 973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1 339 515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41"/>
        <w:gridCol w:w="460"/>
        <w:gridCol w:w="19"/>
        <w:gridCol w:w="1206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19 197 167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14 430 165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11 980 157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1 832 935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441"/>
        <w:gridCol w:w="460"/>
        <w:gridCol w:w="19"/>
        <w:gridCol w:w="1206"/>
        <w:gridCol w:w="1225"/>
        <w:gridCol w:w="4886"/>
        <w:gridCol w:w="316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15 672 228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13 222 220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3 074 998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2020-2022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04.06.2020 </w:t>
      </w:r>
      <w:r>
        <w:rPr>
          <w:rFonts w:ascii="Times New Roman"/>
          <w:b w:val="false"/>
          <w:i w:val="false"/>
          <w:color w:val="ff0000"/>
          <w:sz w:val="28"/>
        </w:rPr>
        <w:t>№ 63/1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из районного (города областного значения)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1"/>
        <w:gridCol w:w="3864"/>
        <w:gridCol w:w="3208"/>
        <w:gridCol w:w="3208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Имена сельских округов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935 228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Бугунь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Женис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бюджетов, которые не подлежат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