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8223" w14:textId="092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2018 года № 37/1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12 ноября 2019 года № 51/1. Зарегистрировано Департаментом юстиции Туркестанской области 25 ноября 2019 года № 5258.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 зарегистрированного в Реестре государственной регистрации нормативных правовых актов за № 5238,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 районном бюджете на 2019-2021 годы" (зарегистрировано в Реестре государственной регистрации нормативных правовых актов за № 4849, опубликовано 26 января 2019 года в газете "Ордабасы оттары" и в эталонном контрольном банке нормативных правовых актов Республики Казахстан в эталонном виде 29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26 905 043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1 068 624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25 753 748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- 27 013 781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на 2019 год норматив распределения общей суммы поступлений социального налога 60 процентов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26 905 043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25 753 748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25 753 748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15 329 643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13 135 116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4 019 770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2 907 662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 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26"/>
        <w:gridCol w:w="866"/>
        <w:gridCol w:w="4"/>
        <w:gridCol w:w="1183"/>
        <w:gridCol w:w="1183"/>
        <w:gridCol w:w="4716"/>
        <w:gridCol w:w="30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15 142 179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15 142 179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9 325 950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 транспортной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