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c4b69" w14:textId="81c4b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по Ордабасинскому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14 августа 2019 года № 48/3. Зарегистрировано Департаментом юстиции Туркестанской области 20 сентября 2019 года № 5182. Утратило силу решением Ордабасинского районного маслихата Туркестанской области от 17 февраля 2021 года № 3/4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Ордабасинского районного маслихата Туркестанской области от 17.02.2021 № 3/4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 коммунального хозяйства" (зарегистрировано в Реестре государственной регистрации нормативных правовых актов № 11015), Ордабасинский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по Ордабасинскому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по Ордабасинскому району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размер и порядок оказания жилищной помощи по Ордабасинскому району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и определяют размер порядок оказания жилищной помощи по Ордабасинскому району.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размере и порядке оказания жилищной помощи используются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- физическое или юридическое лицо, осуществляющее функции по управлению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государственное учреждение "Отдел занятости и социальных программ Ордабасынского района", предоставляющий жилищную помощь (далее – уполномоченный орган);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– лица, которые в соответствии с жилищным законодательством Республики Казахстан имеют право на получение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некоммерческое акционерное общество "Государственная корпорация"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(жилого) здания,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составляет восемь рабочих дней.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Доля предельно допустимых расходов в пределах установленных норм устанавливается в размере 10 процентов от совокупного дохода.</w:t>
      </w:r>
    </w:p>
    <w:bookmarkEnd w:id="12"/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жилищной помощи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адресной справки с места жительства на заявителя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об отсутствии (наличии) недвижимого имущества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справки с места работы либо справки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квитанции-счета за услуги телекоммуникаций или копии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повторном обращении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представления неполного пакета документов,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работник Государственной корпорации выдает расписку об отказе в приеме документов.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отказывает в предоставлении жилищной помощи на основании установления недостоверности документов, представленных семьей (гражданином) (либо его представителем по нотариально заверенной доверенности), и (или) данных (сведений), содержащихся в них, и в течение 5 (пять) рабочих дней со дня подачи заявления направляет заявителю мотивированный отказ посредством веб-портала "электронного правительства" либо Государственной корпорации.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нормативов оказания жилищной помощи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предоставлении жилищной помощи уполномоченным органом учитываются следующие нормы: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- 30 квадратных метров;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нормы потребления электроэнергии, холодной воды, канализации, горячей воды, мусороудаления,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потребление твердого топлива по фактическим расходам, с предъявлением счетов поставщиков услуг (квитанции, накладные, счета-фактуры), учет социальной нормы расхода 1 килограмма твердого топлива (угля) на 1 метр квадратный с условием не превышения 1000 килограмм на дом в расчете на один месяц.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 потребления газа баллонного по фактическим расходам, с предъявлением счетов поставщиков услуг (квитанции, справки) на одну семью (семья из 4-х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Определение размера назначения жилищной помощи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Доля предельно-допустимых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устанавливается к совокупному доходу семьи (гражданина) в размере 10 процентов.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Совокупный доход семьи (гражданина), претендующей на получение жилищной помощи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№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предоставлении документов, подтверждающих доход гражданина, безработными лицами предоставляются документы подтверждающие их регистрацию в качестве безработных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1 и 2 группы, детьми инвалидами до 16 лет, лицами старше восьмидесяти лет, детьми в возрасте до семи лет.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Компенсация повышения тарифов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повышения тарифов абонентской платы за оказание услуг телекоммуникаций социально защищаемым гражданам, утвержденными постановлением Правительства Республики Казахстан от 14 апреля 2009 года № 512.</w:t>
      </w:r>
    </w:p>
    <w:bookmarkEnd w:id="28"/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Выплата жилищной помощи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Выплата жилищной помощи малообеспеченным семьям (гражданам) осуществляется уполномоченным органом по заявлению получателя жилищной помощи через банки второго уровня, на лицевые счета получателя жилищной помощи.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