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7437f9" w14:textId="27437f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Мактааральского районного маслихата от 24 декабря 2018 года № 43-280-VI "О районном бюджете на 2019-2021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Мактааральского районного маслихата Туркестанской области от 18 ноября 2019 года № 58-359-VI. Зарегистрировано Департаментом юстиции Туркестанской области 28 ноября 2019 года № 5267.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Туркестанского областного маслихата от 1 ноября 2019 года № 43/459-VI "О внесении изменений в решение Туркестанского областного маслихата от 12 декабря 2018 года № 33/347-VI "Об областном бюджете на 2019-2021 годы", зарегистрированного в Реестре государственной регистрации нормативных правовых актов за № 5181, Мактааральский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Мактааральского районного маслихата от 24 декабря 2018 года № 43-280-VІ "О районном бюджете на 2019-2021 годы" (зарегистрировано в Реестре государственной регистрации нормативных правовых актов за № 4866, опубликовано 11 января 2019 года в газете "Мактаарал тынысы" и в эталонном контрольном банке нормативных правовых актов Республики Казахстан в электронном виде 10 января 2019 года) следующие изменение: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Мактааральского района на 2019-2021 годы, согласно приложениям 1, 2 и 3 соответственно, в том числе на 2019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46 347 527 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899 538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16 757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22 588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45 408 644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46 427 424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196 173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265 344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69 171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– - 276 070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276 070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265 125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68 520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79 465 тысяч тенге".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Мактааральского районного маслихата" в порядке, установленном законодательством Республики Казахстан,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Республиканском государственном учреждении "Департамент юстиции Туркестанской области Министерство юстиции Республики Казахстан";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Мактааральского районного маслихата после его официального опубликования.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2019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Умбетаев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Сарсекбаев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"18 ноября"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58-359-VI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43-280-VI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7"/>
        <w:gridCol w:w="788"/>
        <w:gridCol w:w="1070"/>
        <w:gridCol w:w="1070"/>
        <w:gridCol w:w="5824"/>
        <w:gridCol w:w="276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46 347 527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899 538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356 426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356 426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402 031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402 031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89 309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326 841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13 468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36 778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26 410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14 909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14 909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16 757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11 780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11 780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22 588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45 408 644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45 408 644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45 408 644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46 427 424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759 070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348 679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23 594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22 683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325 085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241 733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83 352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408 133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298 734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25 302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124 600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148 832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101 493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30 621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68 644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65 584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26 525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26 525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26 525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39 059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39 059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39 059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8 322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8 322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8 322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8 322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13 653 335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83 207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83 207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83 207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12 922 109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10 350 184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10 261 233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88 951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2 571 925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2 571 925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64 793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64 793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профессионального обучения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64 793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583 226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583 226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18 243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271 602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20 402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 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232 292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40 498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7 761 553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5 978 989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5 977 339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5 977 339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"Өрлеу"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1 665 567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1 665 567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1 034 556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23 490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113 361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111 790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73 363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222 114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83 839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116 997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116 997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67 697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17 690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12 084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1 442 826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8 784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благоустройство объектов городов и сельских населенных пунктов в рамках Программы развития продуктивной занятости и массового предпринимательства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энергетического аудита многоквартирных жилых домов 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8 784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8 784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городов и сельских населенных пунктов в рамках Программы развития продуктивной занятости и массового предпринимательства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889 319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835 163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22 219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39 554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214 104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555 534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54 156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54 156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544 723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544 723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88 008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455 884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677 816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128 447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124 447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124 447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359 839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350 343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13 465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325 421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8 648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9 496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9 496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100 888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100 888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23 063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71 463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88 642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88 642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24 870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31 149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32 261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264 249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108 876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17 720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17 720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89 447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14 349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7 085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11 512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52 181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50 028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50 028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19 856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105 345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105 345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105 345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128 804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128 804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128 804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22 625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102 106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709 878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709 878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709 878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308 922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396 644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744 851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21 479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21 479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21 229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723 372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232 376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54 894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177 482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159 185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гражданских служащих, работников организаций, содержащихся за счҰт средств государственного бюджета, работников казҰнных предприятий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124 174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20 011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331 811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331 811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20 152 836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20 152 836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20 152 836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18 158 492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1 994 343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Возврат трансфертов общего характера в случаях, предусмотренных бюджетным законодательством 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196 173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265 344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265 344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265 344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265 344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265 344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69 171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69 171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69 171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69 171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-276 070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276 070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265 125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265 125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265 125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265 125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68 520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68 520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68 520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68 520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79 465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79 465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79 465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79 465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