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1c8d" w14:textId="75f1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Туркестанской области от 24 июля 2019 года № 483. Зарегистрировано Департаментом юстиции Туркестанской области 24 июля 2019 года № 5151. Утратило силу постановлением акимата Мактааральского района Туркестанской области от 4 мая 2020 года № 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Мактааральского района Туркестанской области от 04.05.2020 № 185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и статьей 27 Закона Республики Казахстан от 6 апреля 2016 года "О правовых актах", акимат Мактааральского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Мактааральского района от 8 апреля 2019 года № 217 "Об установлении квоты рабочих мест для инвалидов" (зарегистрировано в Реестре государственной регистрации нормативных правовых актов за № 4967, опубликовано в эталонном контрольном банке нормативных правовых актов Республики Казахстан в электронном виде от 24 апреля 2019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акима Мактааральского района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в одном экземпляре его копии в бумажном и электронном виде на казахском и русском языках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интернет–ресурсе акимата Мактааральского района.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Б. Туребекову.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июля 2019 года № 483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6162"/>
        <w:gridCol w:w="2140"/>
        <w:gridCol w:w="2423"/>
      </w:tblGrid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предприятия, организации, учреждения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(%)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Пушкин" отдела образования Мактааральского района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Навои" отдела образования Мактааральского района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"Мадениет" отдела образования Мактааральского района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Бигелдинова" отдела образования Мактааральского района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Аль-Фараби" отдела образования Мактааральского района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124" отдела образования Мактааральского района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Муканова" отдела образования Мактааральского района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Бектасова" отдела образования Мактааральского района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36" отдела образования Мактааральского района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Панфилова" отдела образования Мактааральского района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"Береке" отдела образования Мактааральского района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113" отдела образования Мактааральского района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"Бирлик" отдела образования Мактааральского района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"Жана жол" отдела образования Мактааральского района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К.Мусирепова" отдела образования Мактааральского района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К.Аманжолова" отдела образования Мактааральского района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"Датулы" отдела образования Мактааральского района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"Нурлыжол" отдела образования Мактааральского района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"Асылмура" отдела образования Мактааральского района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"Мактажан" отдела образования Мактааральского района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"Жасалаш" отдела образования Мактааральского района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школа "Алимжан" отдела образования Мактааральского района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"Бекежанова" отдела образования Мактааральского района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17 имени Абая" отдела образования Мактааральского района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"Шугыла" отдела образования Мактааральского района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"Нурлытан" отдела образования Мактааральского района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16 имени Доспановой" отдела образования Мактааральского района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ведения хозяйства "Мактааральская районная больница "Атакент" управления здравоохранения Туркестанской области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ведения хозяйства "Мактааральская районная больница "Мырзакент" управления здравоохранения Туркестанской области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