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7755" w14:textId="5217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18 марта 2019 года № 183. Зарегистрировано Департаментом юстиции Туркестанской области 19 марта 2019 года № 4938. Утратило силу постановлением акимата Мактааральского района Туркестанской области от 4 мая 2020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04.05.2020 № 186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8 января 2018 года № 1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Мактааральского района" (зарегистрировано в реестре государственной регистрации нормативных правовых актов за № 4412, опубликованный 02 февраля 2018 года в газете "Мактаарал" и в эталонном контрольном банке нормативных правовых актов Республики Казахстан в электронном виде 22 февраля 2018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Мактааральского района" в порядке установленном законодательством Республики Казахстан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постановления возложить на заместителя акима Мактааральского района Ешанкуловой 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355"/>
        <w:gridCol w:w="1612"/>
        <w:gridCol w:w="2889"/>
        <w:gridCol w:w="2467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"ЕЛСУ и К"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предприятия на праве хозяйственного ведения "Мактааральская районная больница "Мырзакент" управления здравоохранения Туркестанской области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предприятия на праве хозяйственного ведения "Мактааральская районная больница "Атакент" управления здравоохранения Туркестанской области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"Оңтүстік Жарық Транзит"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Мактааральского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355"/>
        <w:gridCol w:w="1612"/>
        <w:gridCol w:w="2889"/>
        <w:gridCol w:w="2467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"ЕЛСУ и К"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предприятия на праве хозяйственного ведения "Мактааральская районная больница "Мырзакент" управления здравоохранения Туркестанской области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предприятия на праве хозяйственного ведения "Мактааральская районная больница "Атакент" управления здравоохранения Туркестанской области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"Оңтүстік Жарық Транзит"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марта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183Перечень организаций Мактааральского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3506"/>
        <w:gridCol w:w="1298"/>
        <w:gridCol w:w="2325"/>
        <w:gridCol w:w="4384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"ЕЛСУ и К"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предприятия на праве хозяйственного ведения "Мактааральская районная больница "Мырзакент" управления здравоохранения Туркестанской области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предприятия на праве хозяйственного ведения "Мактааральская районная больница "Атакент" управления здравоохранения Туркестанской области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"Оңтүстік Жарық Транзит" 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