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456a" w14:textId="6934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Казыгуртского районного маслихата Туркестанской области от 30 апреля 2019 года № 44/282-VI. Зарегистрировано Департаментом юстиции Туркестанской области 30 апреля 2019 года № 5017. Утратило силу решением Казыгуртского районного маслихата Туркестанской области от 22 июня 2020 года № 59/362-VI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Казыгуртского районного маслихата Туркестанской области от 22.06.2020 № 59/362-VI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Казыгуртский районный маслихат РЕШИЛ:</w:t>
      </w:r>
    </w:p>
    <w:bookmarkStart w:name="z2" w:id="1"/>
    <w:p>
      <w:pPr>
        <w:spacing w:after="0"/>
        <w:ind w:left="0"/>
        <w:jc w:val="both"/>
      </w:pPr>
      <w:r>
        <w:rPr>
          <w:rFonts w:ascii="Times New Roman"/>
          <w:b w:val="false"/>
          <w:i w:val="false"/>
          <w:color w:val="000000"/>
          <w:sz w:val="28"/>
        </w:rPr>
        <w:t xml:space="preserve">
      1. Утвердить порядок проведения мирных собраний, митингов, шествий, пикетов и демонстраций в Казыгуртском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Казыгуртского районного маслихата"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Казыгуртского районного маслихата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Казыгуртского районного</w:t>
            </w:r>
            <w:r>
              <w:br/>
            </w:r>
            <w:r>
              <w:rPr>
                <w:rFonts w:ascii="Times New Roman"/>
                <w:b w:val="false"/>
                <w:i w:val="false"/>
                <w:color w:val="000000"/>
                <w:sz w:val="20"/>
              </w:rPr>
              <w:t>маслихата № 44/282-VI</w:t>
            </w:r>
            <w:r>
              <w:br/>
            </w:r>
            <w:r>
              <w:rPr>
                <w:rFonts w:ascii="Times New Roman"/>
                <w:b w:val="false"/>
                <w:i w:val="false"/>
                <w:color w:val="000000"/>
                <w:sz w:val="20"/>
              </w:rPr>
              <w:t>от 30 апреля 2019 года</w:t>
            </w:r>
          </w:p>
        </w:tc>
      </w:tr>
    </w:tbl>
    <w:bookmarkStart w:name="z6" w:id="4"/>
    <w:p>
      <w:pPr>
        <w:spacing w:after="0"/>
        <w:ind w:left="0"/>
        <w:jc w:val="left"/>
      </w:pPr>
      <w:r>
        <w:rPr>
          <w:rFonts w:ascii="Times New Roman"/>
          <w:b/>
          <w:i w:val="false"/>
          <w:color w:val="000000"/>
        </w:rPr>
        <w:t xml:space="preserve"> Порядок проведения мирных собраний, митингов, шествий, пикетов и демонстраций в Казыгуртском районе</w:t>
      </w:r>
    </w:p>
    <w:bookmarkEnd w:id="4"/>
    <w:bookmarkStart w:name="z7" w:id="5"/>
    <w:p>
      <w:pPr>
        <w:spacing w:after="0"/>
        <w:ind w:left="0"/>
        <w:jc w:val="left"/>
      </w:pPr>
      <w:r>
        <w:rPr>
          <w:rFonts w:ascii="Times New Roman"/>
          <w:b/>
          <w:i w:val="false"/>
          <w:color w:val="000000"/>
        </w:rPr>
        <w:t xml:space="preserve"> 1. Общие правила</w:t>
      </w:r>
    </w:p>
    <w:bookmarkEnd w:id="5"/>
    <w:bookmarkStart w:name="z8" w:id="6"/>
    <w:p>
      <w:pPr>
        <w:spacing w:after="0"/>
        <w:ind w:left="0"/>
        <w:jc w:val="both"/>
      </w:pPr>
      <w:r>
        <w:rPr>
          <w:rFonts w:ascii="Times New Roman"/>
          <w:b w:val="false"/>
          <w:i w:val="false"/>
          <w:color w:val="000000"/>
          <w:sz w:val="28"/>
        </w:rPr>
        <w:t xml:space="preserve">
      1. Настоящий Порядок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мирных собраний, митингов, шествий, пикетов и демонстраций в Казыгуртском районе.</w:t>
      </w:r>
    </w:p>
    <w:bookmarkEnd w:id="6"/>
    <w:bookmarkStart w:name="z9" w:id="7"/>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7"/>
    <w:bookmarkStart w:name="z10" w:id="8"/>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8"/>
    <w:bookmarkStart w:name="z11" w:id="9"/>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Казыгуртского района.</w:t>
      </w:r>
    </w:p>
    <w:bookmarkEnd w:id="9"/>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2" w:id="10"/>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10"/>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Казыгуртского района.</w:t>
      </w:r>
    </w:p>
    <w:bookmarkStart w:name="z13" w:id="11"/>
    <w:p>
      <w:pPr>
        <w:spacing w:after="0"/>
        <w:ind w:left="0"/>
        <w:jc w:val="both"/>
      </w:pPr>
      <w:r>
        <w:rPr>
          <w:rFonts w:ascii="Times New Roman"/>
          <w:b w:val="false"/>
          <w:i w:val="false"/>
          <w:color w:val="000000"/>
          <w:sz w:val="28"/>
        </w:rPr>
        <w:t>
      5. Акимат Казыгуртского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1"/>
    <w:bookmarkStart w:name="z14" w:id="12"/>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w:t>
      </w:r>
    </w:p>
    <w:bookmarkEnd w:id="12"/>
    <w:p>
      <w:pPr>
        <w:spacing w:after="0"/>
        <w:ind w:left="0"/>
        <w:jc w:val="both"/>
      </w:pPr>
      <w:r>
        <w:rPr>
          <w:rFonts w:ascii="Times New Roman"/>
          <w:b w:val="false"/>
          <w:i w:val="false"/>
          <w:color w:val="000000"/>
          <w:sz w:val="28"/>
        </w:rPr>
        <w:t>
      В таких случаях акиматом Казыгуртского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5" w:id="13"/>
    <w:p>
      <w:pPr>
        <w:spacing w:after="0"/>
        <w:ind w:left="0"/>
        <w:jc w:val="both"/>
      </w:pPr>
      <w:r>
        <w:rPr>
          <w:rFonts w:ascii="Times New Roman"/>
          <w:b w:val="false"/>
          <w:i w:val="false"/>
          <w:color w:val="000000"/>
          <w:sz w:val="28"/>
        </w:rPr>
        <w:t>
      7. Акиматом Казыгуртского района по всем поданным в установленном порядке заявлениям о проведении собрания,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w:t>
      </w:r>
    </w:p>
    <w:bookmarkEnd w:id="13"/>
    <w:bookmarkStart w:name="z16" w:id="14"/>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проведении собрания,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4"/>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7" w:id="15"/>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6"/>
    <w:bookmarkStart w:name="z19" w:id="17"/>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7"/>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Казыгуртского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собрании,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собрания,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20" w:id="18"/>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13. Акимат Казыгуртского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9"/>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2" w:id="20"/>
    <w:p>
      <w:pPr>
        <w:spacing w:after="0"/>
        <w:ind w:left="0"/>
        <w:jc w:val="both"/>
      </w:pPr>
      <w:r>
        <w:rPr>
          <w:rFonts w:ascii="Times New Roman"/>
          <w:b w:val="false"/>
          <w:i w:val="false"/>
          <w:color w:val="000000"/>
          <w:sz w:val="28"/>
        </w:rPr>
        <w:t>
      14. Местом проведения собраний, митингов в Казыгуртском районе определить: площадь около Центрального парка (улица Д.Кунаева) села Казыгурт, площадь около улицы А.Сасбуха (микро район "Болашак") село Казыгурт, перед зданием ГКП "Многоотраслевое государственное предприятие коммунального хозяйства Казыгурт" (улица Алтынсарина) села Казыгурт, площадь дендропарка (микрорайон "Болашак") села Казыгурт.</w:t>
      </w:r>
    </w:p>
    <w:bookmarkEnd w:id="20"/>
    <w:bookmarkStart w:name="z23" w:id="21"/>
    <w:p>
      <w:pPr>
        <w:spacing w:after="0"/>
        <w:ind w:left="0"/>
        <w:jc w:val="both"/>
      </w:pPr>
      <w:r>
        <w:rPr>
          <w:rFonts w:ascii="Times New Roman"/>
          <w:b w:val="false"/>
          <w:i w:val="false"/>
          <w:color w:val="000000"/>
          <w:sz w:val="28"/>
        </w:rPr>
        <w:t>
      15. Места, определенные акиматом Казыгуртского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1"/>
    <w:p>
      <w:pPr>
        <w:spacing w:after="0"/>
        <w:ind w:left="0"/>
        <w:jc w:val="both"/>
      </w:pPr>
      <w:r>
        <w:rPr>
          <w:rFonts w:ascii="Times New Roman"/>
          <w:b w:val="false"/>
          <w:i w:val="false"/>
          <w:color w:val="000000"/>
          <w:sz w:val="28"/>
        </w:rPr>
        <w:t>
      Акимат Казыгуртского район должен обеспечить уборку и очистку этих территории.</w:t>
      </w:r>
    </w:p>
    <w:bookmarkStart w:name="z24" w:id="22"/>
    <w:p>
      <w:pPr>
        <w:spacing w:after="0"/>
        <w:ind w:left="0"/>
        <w:jc w:val="both"/>
      </w:pPr>
      <w:r>
        <w:rPr>
          <w:rFonts w:ascii="Times New Roman"/>
          <w:b w:val="false"/>
          <w:i w:val="false"/>
          <w:color w:val="000000"/>
          <w:sz w:val="28"/>
        </w:rPr>
        <w:t>
      16. Местом проведения шествий и демонстраций в Казыгуртском районе определить следующие маршруты:</w:t>
      </w:r>
    </w:p>
    <w:bookmarkEnd w:id="22"/>
    <w:p>
      <w:pPr>
        <w:spacing w:after="0"/>
        <w:ind w:left="0"/>
        <w:jc w:val="both"/>
      </w:pPr>
      <w:r>
        <w:rPr>
          <w:rFonts w:ascii="Times New Roman"/>
          <w:b w:val="false"/>
          <w:i w:val="false"/>
          <w:color w:val="000000"/>
          <w:sz w:val="28"/>
        </w:rPr>
        <w:t>
      улица Ш.Валиханова между пересечением улицы А.Яссауи и улицы Д.Кунаева, улица А.Сасбуха села Казыгурт.</w:t>
      </w:r>
    </w:p>
    <w:bookmarkStart w:name="z25" w:id="23"/>
    <w:p>
      <w:pPr>
        <w:spacing w:after="0"/>
        <w:ind w:left="0"/>
        <w:jc w:val="both"/>
      </w:pPr>
      <w:r>
        <w:rPr>
          <w:rFonts w:ascii="Times New Roman"/>
          <w:b w:val="false"/>
          <w:i w:val="false"/>
          <w:color w:val="000000"/>
          <w:sz w:val="28"/>
        </w:rPr>
        <w:t>
      17. При пикетировании разрешается:</w:t>
      </w:r>
    </w:p>
    <w:bookmarkEnd w:id="23"/>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6" w:id="24"/>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Казыгуртского района.</w:t>
      </w:r>
    </w:p>
    <w:bookmarkEnd w:id="24"/>
    <w:bookmarkStart w:name="z27" w:id="25"/>
    <w:p>
      <w:pPr>
        <w:spacing w:after="0"/>
        <w:ind w:left="0"/>
        <w:jc w:val="both"/>
      </w:pPr>
      <w:r>
        <w:rPr>
          <w:rFonts w:ascii="Times New Roman"/>
          <w:b w:val="false"/>
          <w:i w:val="false"/>
          <w:color w:val="000000"/>
          <w:sz w:val="28"/>
        </w:rPr>
        <w:t>
      19. Акимат Казыгуртского района может разрешить проведение в один и тот же день и время на одном и том же объекте не более 3 одиночных пикетов.</w:t>
      </w:r>
    </w:p>
    <w:bookmarkEnd w:id="25"/>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8" w:id="26"/>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Казыгуртского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6"/>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Казыгуртского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9" w:id="27"/>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7"/>
    <w:bookmarkStart w:name="z30" w:id="2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8"/>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1" w:id="29"/>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