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dbf6" w14:textId="7a8d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28 января 2019 года № 27. Зарегистрировано Департаментом юстиции Туркестанской области 29 января 2019 года № 4894. Утратило силу постановлением акимата Казыгуртского района Туркестанской области от 11 мая 2020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11.05.2020 № 116 (вводится в действие по истечении десяти календарных дней после его первого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Казыгуртского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14 декабря 2017 года № 433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4344, опубликовано 12 января 2018 года в газете "Қазығұрт тынысы" и в эталонном контрольном банке нормативных правовых актов Республики Казахстан в электронном виде 15 января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Казыгуртского района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Казыгуртского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С.Турсынкулова.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3"/>
        <w:gridCol w:w="5157"/>
      </w:tblGrid>
      <w:tr>
        <w:trPr>
          <w:trHeight w:val="30" w:hRule="atLeast"/>
        </w:trPr>
        <w:tc>
          <w:tcPr>
            <w:tcW w:w="7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 (за счет средств местного бюджета)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