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edc6" w14:textId="e16e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декабря 2019 года № 45/281. Зарегистрировано Департаментом юстиции Туркестанской области 26 декабря 2019 года № 5323.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5296, маслихат района Байдибек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15 683 644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14 791 685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15 769 497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85 856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60/357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индивидуального подоходного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46,6 процент; в областной бюджет 53,4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Байдибекского районного маслихата Туркестанской области от 10.03.2020 </w:t>
      </w:r>
      <w:r>
        <w:rPr>
          <w:rFonts w:ascii="Times New Roman"/>
          <w:b w:val="false"/>
          <w:i w:val="false"/>
          <w:color w:val="000000"/>
          <w:sz w:val="28"/>
        </w:rPr>
        <w:t>№ 48/299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размер субвенций, передаваемых из областного бюджета в бюджет района в сумме 9 672 767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районном бюджете на 2020 год в размере 32 029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Байдибекского районного маслихата Туркестанской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60/357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размеры субвенций, передаваемых из районного бюджета в бюджеты города районного значения, села, поселка, сельского округа на 2020 год в общей сумме 896 606 тысяч тенге.".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Агыбетский сельский округ 20 658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Алгабас 17 328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20 654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Акбастау 25 671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Боралдай 23 291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21 653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Борлысай 23 547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19 538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Коктерек 19 944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Мынбулак 18 402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Шаян 26 704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Байдибекского районного маслихата Туркестанской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55/330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Байдибек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Туркестанской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60/357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Байдибекского районного маслихата Туркестанской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55/330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Байдибекского районного маслихата Туркестанской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55/330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2020-2022 годы основных субвенций местного самоуправления между аульными округами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Байдибекского районного маслихата Туркестанской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55/330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Агыбетского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