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f39" w14:textId="60f3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28 декабря 2018 года № 36/220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 декабря 2019 года № 44/278. Зарегистрировано Департаментом юстиции Туркестанской области 6 декабря 2019 года № 5287.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апреля 2019 года за № 39/233 "О внесении изменений решение Байдибекского районного маслихата от 26 декабря 2018 года № 35/211 "О районном бюджете на 2019-2021 годы", зарегистрировано в Реестре государственной регистрации нормативных правовых актов за № 5259,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28 декабря 2018 года № 36/220 "О бюджете сельских округов на 2019-2021 годы" (зарегистрировано в Реестре государственной регистрации нормативных правовых актовза № 4891, опубликовано 1 февраля 2019 года в газете "Алгабас" и в эталонном контрольном банке нормативных правовых актов Республики Казахстан в электронном виде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Агыбет на 2019 - 2021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2019 -2021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2019 -2021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38 334тысяч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2019 -2021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2019 -2021 годы согласно приложениям 13, 14 и 15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2019 -2021 годы согласно приложениям 16, 17 и 18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2019 -2021 годы согласно приложениям 19, 20 и 21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2019 -2021 годы согласно приложениям 22, 23 и 24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–114 868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–119 323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Коктерек на 2019 -2021 годы согласно приложениям 25, 26 и 27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2019-2021 годы согласно приложениям 28, 29 и 30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2019-2021 годы согласно приложениям 31, 32 и 33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–214 891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Байдибекского районного маслихата после его официального опубликования.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Накыпбеков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92"/>
        <w:gridCol w:w="692"/>
        <w:gridCol w:w="8747"/>
        <w:gridCol w:w="114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26 374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82"/>
        <w:gridCol w:w="682"/>
        <w:gridCol w:w="8620"/>
        <w:gridCol w:w="1312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79 813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79 813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-207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92"/>
        <w:gridCol w:w="692"/>
        <w:gridCol w:w="8747"/>
        <w:gridCol w:w="114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1 061 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1 245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