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8f70" w14:textId="29e8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28 декабря 2018 года № 36/220 "О бюджете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24 мая 2019 года № 40/244. Зарегистрировано Департаментом юстиции Туркестанской области 24 мая 2019 года № 5074.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25 апреля 2019 года за № 39/233 "О внесении изменений в решение Байдибекского районного маслихата от 26 декабря 2018 года № 35/211 "О районном бюджете на 2019-2021 годы", зарегистрировано в Реестре государственной регистрации нормативных правовых актов за № 5020,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28 декабря 2018 года № 36/220 "О бюджете сельских округов на 2019-2021 годы" (зарегистрировано в Реестре государственной регистрации нормативных правовых актовза № 4891, опубликовано 1 февраля 2019 года в газете "Алгабас" и в эталонном контрольном банке нормативных правовых актов Республики Казахстан в электронном виде 31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Агыбет на 2019 -2021 годы согласно приложенииям 1, 2 и 3 соответственно, в том числе на 2019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Алгабас на 2019 -2021 годы согласно приложенииям 4, 5 и 6 соответственно, в том числе на 2019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113 704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Алмалы на 2019 - 2021 годы согласно приложенииям 7, 8 и 9 соответственно, в том числе на 2019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Акбастау на 2019 - 2021 годы согласно приложенииям 10, 11 и 12 соответственно, в том числе на 2019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Боралдай на 2019 - 2021 годы согласно приложенииям 13, 14 и 15 соответственно, в том числе на 2019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116 600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Боген на 2019 - 2021 годы согласно приложенииям 16, 17 и 18 соответственно, в том числе на 2019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Борлысай на 2019 - 2021 годы согласно приложенииям 19, 20 и 21 соответственно, в том числе на 2019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33 699.0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Жамбыл на 2019 - 2021 годы согласно приложенииям 22, 23 и 24 соответственно, в том числе на 2019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106 567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Коктерек на 2019 - 2021 годы согласно приложенииям 25, 26 и 27 соответственно, в том числе на 2019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Мынбулак на 2019 - 2021 годы согласно приложенииям 28, 29 и 30 соответственно, в том числе на 2019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105 018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сельского округа Шаян на 2019 - 2021 годы согласно приложенииям 31, 32 и 33 соответственно, в том числе на 2019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Госдарственному учреждению "Аппарат Байдибекского районного маслихата" в установленном законадательством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правое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обязонности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80 599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23 943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113 704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113 704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30 287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687"/>
        <w:gridCol w:w="687"/>
        <w:gridCol w:w="8774"/>
        <w:gridCol w:w="1140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1 229 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2 763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3 002 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26 374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2494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1482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677"/>
        <w:gridCol w:w="677"/>
        <w:gridCol w:w="8647"/>
        <w:gridCol w:w="1303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116 600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3646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2237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73590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73590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4 021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102 187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45 170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50 160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1017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687"/>
        <w:gridCol w:w="687"/>
        <w:gridCol w:w="8774"/>
        <w:gridCol w:w="1140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44 53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50271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10113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10113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23 465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105 018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86217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105 018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18 563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6832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677"/>
        <w:gridCol w:w="677"/>
        <w:gridCol w:w="8647"/>
        <w:gridCol w:w="1303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245 680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10 784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10 784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15 706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1 061 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1 245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остатков средств с контрольного счета наличности местного самоуправления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245 680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27 778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