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4275" w14:textId="9e04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2018 года № 41/207-VІ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7 ноября 2019 года № 57/278-VI. Зарегистрировано Департаментом юстиции Туркестанской области 14 ноября 2019 года № 5243.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за № 43/459-VІ "О внесении изменений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5238,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2018 года № 41/207-VІ "О городском бюджете на 2019-2021 годы" (зарегистрированного в Реестре государственной регистрации нормативных правовых актов за № 4858, опубликованного 28 декабря 2018 года в газете "Туркистон" и в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93 985 838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5 806 682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88 064 428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100 086 508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- 6 100 670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5 628 000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472 670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57/278-VІ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8"/>
        <w:gridCol w:w="5535"/>
        <w:gridCol w:w="3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88 064 428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88 064 428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100 086 508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17 262 252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4 108 602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12 313 620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10 992 208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10 689 373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7 541 226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7 526 104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7 525 852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39 631 893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24 632 445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16 279 411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8 958 893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2 220 518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8 472 909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4 400 613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4 072 296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6 526 539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6 526 539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2 684 365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9 948 708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9 948 708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9 751 159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57/278-VІ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57/278-VІ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57 599 384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57 599 384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