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65026" w14:textId="8d650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города Туркестан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Туркестанской области от 19 июля 2019 года № 1103. Зарегистрировано Департаментом юстиции Туркестанской области 19 июля 2019 года № 5147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- в редакции постановления акимата города Туркестан Туркестанской области от 29.11.2022 </w:t>
      </w:r>
      <w:r>
        <w:rPr>
          <w:rFonts w:ascii="Times New Roman"/>
          <w:b w:val="false"/>
          <w:i w:val="false"/>
          <w:color w:val="ff0000"/>
          <w:sz w:val="28"/>
        </w:rPr>
        <w:t>№ 1804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за № 11148), акимат города Туркестан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города Туркестан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города Туркестан Туркестанской области от 29.11.2022 </w:t>
      </w:r>
      <w:r>
        <w:rPr>
          <w:rFonts w:ascii="Times New Roman"/>
          <w:b w:val="false"/>
          <w:i w:val="false"/>
          <w:color w:val="000000"/>
          <w:sz w:val="28"/>
        </w:rPr>
        <w:t>№ 1804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Туркестан"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города Туркестан;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Туркестан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Туркестан по экономическим вопросам.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2019 года № 1103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города Туркестан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города Туркестан Туркестанской области от 29.11.2022 </w:t>
      </w:r>
      <w:r>
        <w:rPr>
          <w:rFonts w:ascii="Times New Roman"/>
          <w:b w:val="false"/>
          <w:i w:val="false"/>
          <w:color w:val="ff0000"/>
          <w:sz w:val="28"/>
        </w:rPr>
        <w:t>№ 1804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улица С.Ерубаева, на территории парка Победы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Туркестан, на территории площади имени Есимхана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Туркестан, улица Б.Саттарханова, на территории парка Жибек жолы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перекресток улиц Шойынбет би и Арыс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"Қазына"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Туркестан, перекресток улиц Кентауская трасса и Тажибаева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Туркестан, улица Казыбек би, на территории аллеи имени Казыбек би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перекресток улиц Толе би и Жусип Кыдыр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Туркестан, микрорайон Отырар, напротив дома № 16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"Молшылық"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Туркестан, микрорайон Отырар, напротив дома № 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микрорайон Отырар, напротив дома №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Туркестан, микрорайон, Отырар, напротив дома № 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перекресток улиц Алаш Байтак Жырау и Жанибекова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перекресток улиц Жамбыла и Сабырханова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"Райхан"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на территории площади имени Н.Назарбаева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2019 года № 1103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 Туркестан, пересечение улиц Жамбыла и Сабырханова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постановлением акимата города Туркестан Туркестанской области от 29.11.2022 </w:t>
      </w:r>
      <w:r>
        <w:rPr>
          <w:rFonts w:ascii="Times New Roman"/>
          <w:b w:val="false"/>
          <w:i w:val="false"/>
          <w:color w:val="ff0000"/>
          <w:sz w:val="28"/>
        </w:rPr>
        <w:t>№ 1804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2019 года № 1103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 Туркестан, микрорайон Отырар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постановлением акимата города Туркестан Туркестанской области от 29.11.2022 </w:t>
      </w:r>
      <w:r>
        <w:rPr>
          <w:rFonts w:ascii="Times New Roman"/>
          <w:b w:val="false"/>
          <w:i w:val="false"/>
          <w:color w:val="ff0000"/>
          <w:sz w:val="28"/>
        </w:rPr>
        <w:t>№ 1804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2019 года № 1103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 Туркестан, пересечение улиц Шойынбет би и Арыса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исключено постановлением акимата города Туркестан Туркестанской области от 29.11.2022 </w:t>
      </w:r>
      <w:r>
        <w:rPr>
          <w:rFonts w:ascii="Times New Roman"/>
          <w:b w:val="false"/>
          <w:i w:val="false"/>
          <w:color w:val="ff0000"/>
          <w:sz w:val="28"/>
        </w:rPr>
        <w:t>№ 1804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2019 года № 1103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 Туркестан, пересечение улиц Толе би и Байтурсынова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исключено постановлением акимата города Туркестан Туркестанской области от 29.11.2022 </w:t>
      </w:r>
      <w:r>
        <w:rPr>
          <w:rFonts w:ascii="Times New Roman"/>
          <w:b w:val="false"/>
          <w:i w:val="false"/>
          <w:color w:val="ff0000"/>
          <w:sz w:val="28"/>
        </w:rPr>
        <w:t>№ 1804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2019 года № 1103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 Туркестан, пересечение трассы Кентау и улиц Тажибаева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исключено постановлением акимата города Туркестан Туркестанской области от 29.11.2022 </w:t>
      </w:r>
      <w:r>
        <w:rPr>
          <w:rFonts w:ascii="Times New Roman"/>
          <w:b w:val="false"/>
          <w:i w:val="false"/>
          <w:color w:val="ff0000"/>
          <w:sz w:val="28"/>
        </w:rPr>
        <w:t>№ 1804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