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0e9c" w14:textId="7f00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24 декабря 2018 года № 41/207-VІ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19 июня 2019 года № 47/236-VI. Зарегистрировано Департаментом юстиции Туркестанской области 24 июня 2019 года № 5093.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июня 2019 года за № 38/405-VІ "О внесении изменений и дополнения в решение Туркестанского областного маслихата от 12 декабря 2018 года № 33/347-VІ "Об областном бюджете на 2019-2021 годы", зарегистрированного в Реестре государственной регистрации нормативных правовых актов за № 5089,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24 декабря 2018 года № 41/207-VІ "О городском бюджете на 2019-2021 годы" (зарегистрированного в Реестре государственной регистрации нормативных правовых актов за № 4858, опубликованного 28 декабря 2018 года в газете "Туркистон" и в эталонном контрольном банке нормативных правовых актов Республики Казахстан в электронном виде 3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Туркестан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85 313 508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5 270 734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79 917 337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91 414 178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- 6 100 670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6 100 670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5 628 000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472 670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Туркестанского городского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Хандиллаев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47/236-VІ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41/207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365"/>
        <w:gridCol w:w="389"/>
        <w:gridCol w:w="389"/>
        <w:gridCol w:w="5675"/>
        <w:gridCol w:w="2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85 313 508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5 270 734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1 313 098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1 313 098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79 917 337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79 917 337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91 414 178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18 446 700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4 241 087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4 241 087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4 191 562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13 289 386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12 033 207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11 730 572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1 256 179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1 256 179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6 295 919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5 233 945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5 217 335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5 217 083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907 124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35 547 434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19 972 850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9 244 410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4 630 082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899 383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3 412 155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4 166 175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2 429 031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2 133 691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1 737 144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5 278 859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5 278 859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4 618 857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8 261 421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8 205 733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8 205 733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8 205 733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2 521 471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2 521 471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2 454 136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2 359 336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8 377 389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8 342 856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8 342 856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8 160 568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9 723 463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-6 100 670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6 100 670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47/236-VІ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41/207–VІ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365"/>
        <w:gridCol w:w="390"/>
        <w:gridCol w:w="390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3 668 218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1 201 538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1 201 538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39 190 465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39 190 465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20 538 593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4 407 504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4 407 504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4 356 241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14 534 794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12 798 385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12 573 859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1 736 409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1 736 409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1 654 082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12 492 571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5 090 064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4 033 121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1 983 121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5 053 407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2 373 249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2 328 275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2 328 275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47/236-VІ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41/207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365"/>
        <w:gridCol w:w="390"/>
        <w:gridCol w:w="390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57 749 384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3 834 161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53 850 417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53 850 417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57 749 384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25 224 442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4 625 030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18 922 475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12 778 622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5 918 221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5 918 221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1 623 285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1 623 285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1 723 473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20 786 747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13 132 128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5 098 419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2 061 435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