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18ea" w14:textId="b1f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8 мая 2019 года № 532. Зарегистрировано Департаментом юстиции Туркестанской области 8 мая 2019 года № 5043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Туркестан от 24 февраля 2011 года № 41 "Об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(зарегистрировано в государственном реестре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14-4-93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"Туркестан" 11 марта 2011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К.Мылтыкбекова.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Туркестанской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2019 года №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справа от здания Туркестанского городского управления по делам обороны "Министерство обороны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Мухаметжана Тыныштикулова, напротив базара Яссы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кольцевое шоссе Туркестан, напротив здания "Туркестанской городской поликлиники" управления общественного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Бекзата Саттарханова, справа от молодежного центра "Шайхислам"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Бекзата Саттарханова, слева от торгового дома "Дастархан"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справа от ресторана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дом № 245 справа от здания специализированных судов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слева от автовокзала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Ораза Жандосова, слева от автозапровочной станции "МИГ"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 вдоль Шоссе Аэропорта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Туркестан Туркестанской области от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