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5f6" w14:textId="3480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26 декабря 2019 года № 677. Зарегистрировано Департаментом юстиции Туркестанской области 27 декабря 2019 года № 5332. Утратило силу постановлением акимата города Кентау Туркестанской области от 9 июля 2020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09.07.2020 № 253 (вступает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27 июля 2007 года "Об образовании", акимат города Кентау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13 ноября 2017 года № 309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4281, опубликовано 09 декабря 2017 года в газете "Кентау" и в Эталонном контрольном банке нормативных правовых актов Республики Казахстан в электронном виде 11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С.Расул.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4351"/>
        <w:gridCol w:w="3599"/>
      </w:tblGrid>
      <w:tr>
        <w:trPr>
          <w:trHeight w:val="30" w:hRule="atLeast"/>
        </w:trPr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