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de39f" w14:textId="d6de3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Кентау Туркестанской области от 16 октября 2019 года № 530. Зарегистрировано Департаментом юстиции Туркестанской области 1 ноября 2019 года № 5236. Утратило силу постановлением акимата города Кентау Туркестанской области от 13 августа 2020 года № 283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 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 акимата города Кентау Туркестанской области от 13.08.2020 № 283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года,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 Закона Республики Казахстан от 6 апреля 2016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"Правилам квотирования рабочих мест для инвалидов"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13 июня 2016 года, акимат города Кентау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трудоустройства инвалидов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Кентау от 24 июля 2017 года № 208 "Об установлении квоты рабочих мест для инвалидов" (зарегистрированный в Реестре государственной регистрации нормативных правовых актов за № 4185, опубликованный 19 августа 2017 года в газете "Кентау" и в эталонном контрольном банке нормативных правовых актов Республики Казахстан в электронном виде 18 августа 2017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города Кентау" в установленном законодательными актами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интернет–ресурсе акимата города Кентау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города С.Расула.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Махажанов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Кентау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"16" октября 2019 года № 530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Квоты рабочих мест для трудоустройства инвалидов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5577"/>
        <w:gridCol w:w="1989"/>
        <w:gridCol w:w="1993"/>
        <w:gridCol w:w="1581"/>
      </w:tblGrid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(%)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установленной квотой для инвалидов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"Колледж № 7" управления развития человеческого потенциала Туркестанской области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"Кентауский многопрофильный колледж" управления развития человеческого потенциала Туркестанской области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"Кентау-Сервис" отдела жилищно-коммунального хозяйства пассажирского транспорта и автомобильных дорог акимата города Кентау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"Ащысай Су" отдела жилищно-коммунального хозяйства пассажирского транспорта и автомобильных дорог акимата города Кентау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"Кентауский трансформаторный завод"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"Школа-гимназия № 1 имени Ы.Алтынсарина общественно-гуманитарного направления" отдела образования акимата города Кентау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"Школа-гимназия № 14 имени Аль-Фараби эстетико-лингвистического направления" отдела образования акимата города Кентау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 24 имени Т.Рыскулова" отдела образования акимата города Кентау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"Школа-лицей естественного направления имени Махмуда Кашгари" отдела образования акимата города Кентау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"Кызыл Аскер" отдела образования акимата города Кентау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имени А.Югнаки" отдела образования акимата города Кентау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"Туран" отдела образования акимата города Кентау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имени М. Ауэзова" отдела образования акимата города Кентау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имени Улыкбека" отдела образования акимата города Кентау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имени "Икан" отдела образования акимата города Кентау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имени Х.А.Яссави" отдела образования акимата города Кентау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имени Молда Мусы" отдела образования акимата города Кентау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