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2b4f6" w14:textId="b82b4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25 декабря 2018 года № 225 "О городском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27 июня 2019 года № 276. Зарегистрировано Департаментом юстиции Туркестанской области 3 июля 2019 года № 5120.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13 июня 2019 года № 38/405-VI "О внесении изменений и дополнения в решение Туркестанского областного маслихата от 12 декабря 2018 года № 33/347-VI "Об областном бюджете на 2019-2021 годы", зарегистрированного в Реестре государственной регистрации нормативных правовых актов за № 5089, Кентауский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25 декабря 2018 года № 225 "О городском бюджете на 2019-2021 годы" (зарегистрировано в Реестре государственной регистрации нормативных правовых актов за № 4854, опубликовано 12 января 2019 года в газете "Кентау" и в эталонном контрольном банке нормативно правовых актов Республики Казахстан в электронном виде12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города Кентау на 2019-2021 годы согласно приложению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33 213 077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1 602 193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44 917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30 159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31 535 808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33 274 678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-2 948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7 575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10 523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-58 653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58653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7 575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12 650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63 728.".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Кентауского городского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не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города Кентау;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решение на интернет-ресурсе Кентауского городского маслихата после его официального опубликования.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Курманбеков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2019 года № 276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225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1030"/>
        <w:gridCol w:w="1031"/>
        <w:gridCol w:w="6064"/>
        <w:gridCol w:w="26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33 213 077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1 602 193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610 838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610 838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511 766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511 766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414 920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264 183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31 535 808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31 535 808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31 535 808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33 274 678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751 760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467 424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416 357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371 219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277 209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195 958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549 702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531 235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531 235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530 146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16 063 426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1 771 398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1 736 428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1 435 378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13 428 086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12 467 110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12 313 734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153 376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960 976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960 976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863 942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863 942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454 257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345 638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3 046 314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1 965 334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1 946 322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1 946 322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1 021 801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1 018 648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494 801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95 393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256 505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3 977 394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3 043 075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3 016 318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2 871 043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145 275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356 994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356 994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264 091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577 325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575 298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98 523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440 337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567 280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116 027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228 501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228 501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197 351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139 088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107 663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99 835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83 664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64 310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3 160 700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256 967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256 967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256 967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2 903 733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2 903 733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2 903 733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401 417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362 205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337 702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249 902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1 403 704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1 401 185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1 387 761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1 377 947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1 355 290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1 355 290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1 141 620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1 114 680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212 134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1 919 877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1 919 877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1 919 877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260 344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1 656 324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-58 653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2019 года № 276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225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объемов сумм субвенций передаваемых из бюджета города Кентау бюджетам сельских округов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8"/>
        <w:gridCol w:w="2197"/>
        <w:gridCol w:w="7435"/>
      </w:tblGrid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Ачисай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56347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Хантаги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270333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Карнак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139953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Жуйнек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167942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Карашык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86814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Орангай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87610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Иассы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83101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Шага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89926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Ески Икан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179784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 Икан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80720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Шорнак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150792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Бабайкорган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43795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Майдантал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55835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Ушкайык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98497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Жибек Жолы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64875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